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d46e8" w14:textId="05d4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ауданы әкімдігінің 2021 жылғы 30 сәуірдегі № А-4/219 "Үгіттік баспа материалдарын орналастыру үшін орындарды белгілеу және кандидаттарға сайлаушылармен кездесуі үшін үй-жайлар беру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әкімдігінің 2024 жылғы 7 ақпандағы № А-2/120 қаулысы. Ақмола облысының Әділет департаментінде 2024 жылғы 14 ақпанда № 8695-03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Жарқайың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ауданы әкімдігінің "Үгіттік баспа материалдарын орналастыру үшін орындарды белгілеу және кандидаттарға сайлаушылармен кездесуі үшін үй-жайлар беру туралы" 2021 жылғы 30 сәуірдегі № А-4/219 (Нормативтік құқықтық актілерді мемлекеттік тіркеу тізілімінде № 8472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"Жарқайың ауданының аумағында барлық кандидаттар үшін үгіттік баспа материалдарын орналастыру үшін орындарды белгілеу туралы";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қаулының қосымшасына сәйкес Жарқайың ауданының аумағында барлық кандидаттар үшін үгіттік баспа материалдарын орналастыру үшін орындар белгіленсін.";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Осы қаулының орындалуын бақылау аудан әкімінің жетекшілік ететін орынбасарына жүктелсін.";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оң жақ жоғарғы бұрыштағы мәтін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"Жарқайың ауданы әкімдігінің 2021 жылғы 30 сәуірдегі № А-4/219 қаулысына қосымша";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 аумақтық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А-2/120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"30"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А-4/219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Жарқайың ауданының аумағында барлық кандидаттар үшін үгіттік баспа материалдарын орналастыру үшін орындар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 көшесі, 37, Жарқайың ауданы мәдениет, тілдерді дамыту, дене шынықтыру және спорт бөлімінің жанындағы "Жарқайың аудандық мәдениет үйі" мемлекеттік коммуналдық қазыналық кәсіпорнының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кенті шағын ауданы, 213, Ақмола облысы денсаулық сақтау басқармасының жанындағы "Жарқайың аудандық ауруханасы" шаруашылық жүргізу құқығындағы мемлекеттік коммуналдық кәсіпорнының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тұйық көшесі, 1, "Ақмола облысы білім басқармасының Жарқайың ауданы бойынша білім бөлімі Державин қаласының Николай Островский атындағы жалпы орта білім беретін мектебі" коммуналдық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көшесі, 78, Жарқайың ауданының "Ауыл шаруашылығы, жер қатынастары және кәсіпкерлік бөлімі"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тұйық көшесі, 1, "Ақмола облысы білім басқармасының Жарқайың ауданы бойынша білім бөлімі Державин қаласының Ақпан Үкібаев атындағы жалпы орта білім беретін мектебі" коммуналдық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Поздняков көшесі, 20, "Ақмола облысы білім басқармасының Жарқайың ауданы бойынша білім бөлімі Бірсуат ауылының жалпы орта білім беретін мектебі" коммуналдық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2, "Ақмола облысы білім басқармасының Жарқайың ауданы бойынша білім бөлімі Уәлиханов ауылының жалпы орта білім беретін мектебі" коммуналдық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Гастелло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Юность даңғылы, 7, Жарқайың ауданы мәдениет, тілдерді дамыту, дене шынықтыру және спорт бөлімінің жанындағы "Жарқайың аудандық мәдениет үйі" мемлекеттік коммуналдық қазыналық кәсіпорынның Гастелло мәдениет үйінің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көшесі, 2, "Ақмола облысы білім басқармасының Жарқайың ауданы бойынша білім бөлімі Далабай ауылының негізгі орта мектебі" коммуналдық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Тасты-Талды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2, "Жарқайың ауданы Жаңадала ауылдық округі әкімінің аппараты"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Зерноград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көшесі, 13, "Ақмола облысы білім басқармасының Жарқайың ауданы бойынша білім бөлімі Зерноград ауылының негізгі орта мектебі" коммуналдық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Костычево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23, "Ақмола облысы білім басқармасының Жарқайың ауданы бойынша білім бөлімі Костычево ауылының Октябрьдің 50 жылдығы атындағы жалпы орта білім беретін мектебі" коммуналдық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12-құрылыс, "Донское-Агро" жауапкершілігі шектеулі серіктестігінің аспаздық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көшесі, 23, "Ақмола облысы білім басқармасының Жарқайың ауданы бойынша білім бөлімі Құмсуат ауылының негізгі орта мектебі" коммуналдық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Львов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көшесі, 2, "Ақмола облысы білім басқармасының Жарқайың ауданы бойынша білім бөлімі Львов ауылының бастауыш мектебі" коммуналдық мемлекеттік мекемесінің ғимараты жанындағы стенд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Нахимов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көшесі, 1, "Жарқайың ауданы Нахимов ауылдық округі әкімінің аппараты"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көшесі, 47, "Жарқайың ауданы Нахимов ауылдық округі әкімінің аппараты"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Отрадный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көшесі, 10, "Ақмола облысы білім басқармасының Жарқайың ауданы бойынша білім бөлімі Отрадный ауылының негізгі орта мектебі" коммуналдық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көшесі, 7, "Ақмола облысы білім басқармасының Жарқайың ауданы бойынша білім бөлімі Кең ауылының негізгі орта мектебі" коммуналдық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даңғылы, 8, "Ақмола облысы білім басқармасының Жарқайың ауданы бойынша білім бөлімі Пригородное ауылының Абай атындағы жалпы орта білім беретін мектебі" коммуналдық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Пятигор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Давлеталин көшесі, 35, "Ақмола облысы білім басқармасының Жарқайың ауданы бойынша білім бөлімі Пятигор ауылының негізгі орта мектебі" коммуналдық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3, "Ақмола облысы білім басқармасының Жарқайың ауданы бойынша білім бөлімі Тасөткел ауылының негізгі орта мектебі" коммуналдық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23, "Ақмола облысы білім басқармасының Жарқайың ауданы бойынша білім бөлімі Тассуат ауылының негізгі орта мектебі" коммуналдық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Үшқарасу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13, "Ақмола облысы білім басқармасының Жарқайың ауданы бойынша білім бөлімі Үшқарасу ауылының негізгі орта мектебі" коммуналдық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Шойындыкөл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Есенберлин көшесі, 2А, "Ақмола облысы білім басқармасының Жарқайың ауданы бойынша білім бөлімі Шөйындыкөл ауылының негізгі орта мектебі" коммуналдық мемлекеттік мекемесінің ғимараты жанындағы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