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1d9c" w14:textId="bc41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әкімінің 2021 жылғы 26 сәуірдегі № 3 "Сайлау учаскелерін құру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әкімінің 2024 жылғы 16 шілдедегі № 7 шешімі. Ақмола облысының Әділет департаментінде 2024 жылғы 17 шілдеде № 8793-03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әкімінің "Сайлау учаскелерін құру туралы" 2021 жылғы 26 сәуірдегі № 3 (Нормативтік құқықтық актілерді мемлекеттік тіркеу тізілімінде № 8450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485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Надежда Крупская атындағы жалпы орта білім беретін мектебі" коммуналдық мемлекеттік мекемесінің ғимараты, Державин қаласы, Комсомольская көшесі, 36-үй.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1,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Хасенов қиылысы- 4,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- 31, 44, 47, 49, 51, 53, 54, 56, 58, 60, 61, 62, 63,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Захаров көшесі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- 51, 52, 53, 55, 56, 57, 58, 59, 60, 61, 63, 65, 68, 69, 70, 71, 72, 73,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- 1, 2, 2А,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кенті шағын ауданы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Погрузбюро шағын ауданы - 1, 1А.";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486 сайлау учаскесі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"Ақмола облысы білім басқармасының Жарқайың ауданы бойынша білім бөлімі Державин қаласының Николай Островский атындағы жалпы орта білім беретін мектебі" коммуналдық мемлекеттік мекемесінің ғимараты, Державин қаласы, Северный тұйық көшесі, 1-үй.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- 1А, 2, 2А, 2Б, 2В, 4, 5,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Ыдырыс Смағұлов көшесі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қиылысы - 1, 1А, 1Б, 1В, 2, 2А, 3, 3А, 4, 4А,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Ақпан Үкібаев көшесі - 1, 1А, 3, 3А,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- 1, 2, 3, 4, 5, 6, 7, 8, 9, 11, 13, 14, 16, 17, 18, 19, 20, 21, 22, 23, 24, 25, 27, 28,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Ишимская көшесі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- 1, 1А, 2А, 2Б, 2Г, 3, 4, 4А, 5, 6, 7, 8, 9, 10, 11, 12, 12А, 13, 14, 15, 17, 18, 19, 20, 21, 22, 23, 24, 25, 26, 27, 28, 28А, 29, 31, 33, 34, 35, 36, 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 - 2, 4, 12, 13, 14, 16, 17, 19, 20, 21, 22, 23, 24, 25, 26, 27, 28, 29, 30, 32, 33, 34, 35, 36, 37, 38, 39, 40, 41,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7А өндірістік аймағы.";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қосымша келесі мазмұндағы № 793 сайлау учаскесімен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№ 793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"Қазақстан Республикасы Ішкі істер министрлігі Ақмола облысының Полиция департаменті Жарқайың ауданының полиция бөлімі" мемлекеттік мекемесінің ғимараты, Державин қаласы, Захаров көшесі,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Державин қаласы.".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Жарқайың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