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46836" w14:textId="9b468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Жарқайың ауданында шетелдіктер үшін 2024 жылға арналған туристік жарнаның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аудандық мәслихатының 2024 жылғы 4 қазандағы № 8C-34/3 шешімі. Ақмола облысының Әділет департаментінде 2024 жылғы 4 қазанда № 8841-03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Мәдениет және спорт министрінің 2023 жылғы 14 шілдедегі № 181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33110 болып тіркелген) сәйкес, Жарқайың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Жарқайың ауданында шетелдіктер үшін 2024 жылға арналған туристік жарнаның мөлшерлемелері хостелдерді, қонақжайларды, жалға берілетін тұрғын үйлерді қоспағанда, туристерді орналастыру орындарында болу құнынан 0 (нөл) пайыз мөлшерінде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Жарқайың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