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b8a8" w14:textId="96fb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2023 жылғы 22 желтоқсандағы № 8С-19/3 шешіміне өзгерістер енгізу туралы</w:t>
      </w:r>
    </w:p>
    <w:p>
      <w:pPr>
        <w:spacing w:after="0"/>
        <w:ind w:left="0"/>
        <w:jc w:val="both"/>
      </w:pPr>
      <w:r>
        <w:rPr>
          <w:rFonts w:ascii="Times New Roman"/>
          <w:b w:val="false"/>
          <w:i w:val="false"/>
          <w:color w:val="000000"/>
          <w:sz w:val="28"/>
        </w:rPr>
        <w:t>Ақмола облысы Жарқайың аудандық мәслихатының 2024 жылғы 23 желтоқсандағы № 8C-42/3 шешімі. Ақмола облысының Әділет департаментінде 2024 жылғы 25 желтоқсанда № 8872-03 болып тіркелді</w:t>
      </w:r>
    </w:p>
    <w:p>
      <w:pPr>
        <w:spacing w:after="0"/>
        <w:ind w:left="0"/>
        <w:jc w:val="both"/>
      </w:pPr>
      <w:bookmarkStart w:name="z1" w:id="0"/>
      <w:r>
        <w:rPr>
          <w:rFonts w:ascii="Times New Roman"/>
          <w:b w:val="false"/>
          <w:i w:val="false"/>
          <w:color w:val="000000"/>
          <w:sz w:val="28"/>
        </w:rPr>
        <w:t>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22 желтоқсандағы № 8С-19/3 (Нормативтік құқықтық актілерді мемлекеттік тіркеу тізілімінде № 8677-03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Жарқайың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Жарқайың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"Жарқайың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төрт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бір рет үш айдан кешіктірмей өтініш бойынша 100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4) Ақмола облысы денсаулық сақтау басқармасының жанындағы "Жарқайың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 бар адамдарға өтініш бермей ай сайын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өтініш бойынша 2 (екі) ең төменгі күнкөріс деңгейі мөлшерінде, кірістерді есепке алмағанда;</w:t>
      </w:r>
    </w:p>
    <w:p>
      <w:pPr>
        <w:spacing w:after="0"/>
        <w:ind w:left="0"/>
        <w:jc w:val="both"/>
      </w:pPr>
      <w:r>
        <w:rPr>
          <w:rFonts w:ascii="Times New Roman"/>
          <w:b w:val="false"/>
          <w:i w:val="false"/>
          <w:color w:val="000000"/>
          <w:sz w:val="28"/>
        </w:rPr>
        <w:t>
      6) қатерлі ісіктері бар балалардың ата-аналарына немесе өзге де заңды өкілдеріне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7) "Ардагерлер туралы" Қазақстан Республикасы Заңының 4, 5, 6-баптарында көрсетілген адамдарға және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санаторийлық-курорттық емделуге жолдама құнын өтеуге төлем туралы құжаттар негізінде жылына 1 рет өтініш бойынша 40 (қырық)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8) "Ардагерлер туралы" Қазақстан Республикасы Заңының 4, 5, 6-баптарында көрсетілген адамдарға және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өтініш бойынша 10 (он)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9) "Ардагерлер туралы" Қазақстан Республикасы Заңының 5, 6, 8- баптарында көрсетілген адамдарға өтініш берусіз коммуналдық қызметтер үшін шығыстарға ай сайын 2 (екі)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10) колледждерде оқитын ауылдық жерлерден шыққан аз қамтылған, көп балалы және толық емес отбасылар қатарынан студенттерге жылына 1 рет оқудын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11) мүгедектігі бар адамдар бар отбасылар, аз қамтылған, көп балалы және толық емес отбасылардан жоғары медициналық оқу орындарында оқитын студенттерге Жарқайың ауданында жұмыс істеуді ескере отырып жылына 1 рет оқудын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12) жетім-балалар, ата-анасының қамқорлығынсыз қалған балалар қатарынан жоғары медициналық оқу орындарында оқитын студенттерге Жарқайың ауданында жұмыс істеуді ескере отырып жылына 1 рет оқудын шығындарын өтеуге 100 пайыз мөлшерінде, өтініш бойынша, кірістерді есепке алмағанда;</w:t>
      </w:r>
    </w:p>
    <w:p>
      <w:pPr>
        <w:spacing w:after="0"/>
        <w:ind w:left="0"/>
        <w:jc w:val="both"/>
      </w:pPr>
      <w:r>
        <w:rPr>
          <w:rFonts w:ascii="Times New Roman"/>
          <w:b w:val="false"/>
          <w:i w:val="false"/>
          <w:color w:val="000000"/>
          <w:sz w:val="28"/>
        </w:rPr>
        <w:t>
      13) бас бостандығынан айыру орындарынан босатылған адамдарға бір рет, босатылған күннен бастап үш айдан кешіктірмей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14) пробация қызметінің есебінде тұрған адамдарға бір рет өтініш бойынша 15 (он бес) айлық есептік көрсеткіш шекті мөлшерде, кірістерді есепке алмағанда.";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Жарқайың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w:t>
      </w:r>
    </w:p>
    <w:p>
      <w:pPr>
        <w:spacing w:after="0"/>
        <w:ind w:left="0"/>
        <w:jc w:val="both"/>
      </w:pPr>
      <w:r>
        <w:rPr>
          <w:rFonts w:ascii="Times New Roman"/>
          <w:b w:val="false"/>
          <w:i w:val="false"/>
          <w:color w:val="000000"/>
          <w:sz w:val="28"/>
        </w:rPr>
        <w:t>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 жаңа</w:t>
      </w:r>
      <w:r>
        <w:rPr>
          <w:rFonts w:ascii="Times New Roman"/>
          <w:b w:val="false"/>
          <w:i w:val="false"/>
          <w:color w:val="000000"/>
          <w:sz w:val="28"/>
        </w:rPr>
        <w:t xml:space="preserve"> редакцияда жазылсын:</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