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e983" w14:textId="ac0e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Зеренді ауданы әкімінің 2018 жылғы 29 желтоқсандағы № 4 "Зеренді ауданында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Зеренді ауданы әкімінің 2024 жылғы 9 тамыздағы № 1 шешімі. Ақмола облысының Әділет департаментінде 2024 жылғы 9 тамызда № 8818-03 болып тіркелді</w:t>
      </w:r>
    </w:p>
    <w:p>
      <w:pPr>
        <w:spacing w:after="0"/>
        <w:ind w:left="0"/>
        <w:jc w:val="both"/>
      </w:pPr>
      <w:bookmarkStart w:name="z1" w:id="0"/>
      <w:r>
        <w:rPr>
          <w:rFonts w:ascii="Times New Roman"/>
          <w:b w:val="false"/>
          <w:i w:val="false"/>
          <w:color w:val="000000"/>
          <w:sz w:val="28"/>
        </w:rPr>
        <w:t>
      Зеренді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 Зеренді ауданы әкімінің "Зеренді ауданында сайлау учаскелерін құру туралы" 2018 жылғы 29 желтоқсандағы № 4 (Нормативтік құқықтық актілерді мемлекеттік тіркеу тізілімінде № 6995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Ақмола облысының Зеренді ауданы әкімінің аппарат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А.Ахмедьянов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p>
          <w:p>
            <w:pPr>
              <w:spacing w:after="20"/>
              <w:ind w:left="20"/>
              <w:jc w:val="both"/>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әкімінің</w:t>
            </w:r>
            <w:r>
              <w:br/>
            </w:r>
            <w:r>
              <w:rPr>
                <w:rFonts w:ascii="Times New Roman"/>
                <w:b w:val="false"/>
                <w:i w:val="false"/>
                <w:color w:val="000000"/>
                <w:sz w:val="20"/>
              </w:rPr>
              <w:t>2024 жылғы 9 тамыздағы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Зеренді ауданының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506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Шағалалы ауылы, Ынтымақ шағын ауданы, 13. "Ақмола облысы білім басқармасының Зеренді ауданы бойынша білім бөлімі Шағалалы ауылының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Шағалалы ауылы, көшелер:</w:t>
            </w:r>
          </w:p>
          <w:p>
            <w:pPr>
              <w:spacing w:after="20"/>
              <w:ind w:left="20"/>
              <w:jc w:val="both"/>
            </w:pPr>
            <w:r>
              <w:rPr>
                <w:rFonts w:ascii="Times New Roman"/>
                <w:b w:val="false"/>
                <w:i w:val="false"/>
                <w:color w:val="000000"/>
                <w:sz w:val="20"/>
              </w:rPr>
              <w:t>
Нұрлы көш 1, 2, 3, 4, 5, 6, 7, 8, 9, 10, 11, 12, 13, 14, 15, 16, 17, 18, 19, 20, 21, 22, 23, 24, 25, 26, 27, 29, 31, 33, 35, 37;</w:t>
            </w:r>
          </w:p>
          <w:p>
            <w:pPr>
              <w:spacing w:after="20"/>
              <w:ind w:left="20"/>
              <w:jc w:val="both"/>
            </w:pPr>
            <w:r>
              <w:rPr>
                <w:rFonts w:ascii="Times New Roman"/>
                <w:b w:val="false"/>
                <w:i w:val="false"/>
                <w:color w:val="000000"/>
                <w:sz w:val="20"/>
              </w:rPr>
              <w:t>
Гагарин 1, 2, 4, 5, 6, 7, 8, 9, 10, 11, 12, 13, 14, 15, 16, 17, 18, 19, 20, 21, 22, 23, 24, 25, 26, 27, 28, 29, 30, 31, 32, 34, 36;</w:t>
            </w:r>
          </w:p>
          <w:p>
            <w:pPr>
              <w:spacing w:after="20"/>
              <w:ind w:left="20"/>
              <w:jc w:val="both"/>
            </w:pPr>
            <w:r>
              <w:rPr>
                <w:rFonts w:ascii="Times New Roman"/>
                <w:b w:val="false"/>
                <w:i w:val="false"/>
                <w:color w:val="000000"/>
                <w:sz w:val="20"/>
              </w:rPr>
              <w:t>
Әлихан Бөкейхан 1, 2, 4, 5, 6, 7, 8, 9, 10, 11, 12, 13, 14, 15, 16, 17, 18, 20, 22, 23, 24, 25, 26, 27, 28, 29, 30, 31, 34, 35, 36, 37, 38, 39, 40, 41, 42, 43, 44, 46, 47, 48, 49, 50, 52, 53, 54, 55, 58, 59, 60, 61, 62, 63, 64, 66, 67, 68, 68 А, 68 Б, 70, 71, 72, 73, 74, 75, 76, 77, 79, 80, 82, 84, 85, 86, 87, 88, 89, 90, 91, 92, 93, 94, 95, 96, 97, 98, 99, 100, 104, 105, 106, 108, 110, 111, 112, 113, 114, 116, 117, 118, 118 Г;</w:t>
            </w:r>
          </w:p>
          <w:p>
            <w:pPr>
              <w:spacing w:after="20"/>
              <w:ind w:left="20"/>
              <w:jc w:val="both"/>
            </w:pPr>
            <w:r>
              <w:rPr>
                <w:rFonts w:ascii="Times New Roman"/>
                <w:b w:val="false"/>
                <w:i w:val="false"/>
                <w:color w:val="000000"/>
                <w:sz w:val="20"/>
              </w:rPr>
              <w:t>
8 наурыз 1, 2, 3, 4, 5, 6, 7, 9, 11, 13, 19, 23, 25, 27, 29, 31, 33, 35, 37, 39, 43, 43 А;</w:t>
            </w:r>
          </w:p>
          <w:p>
            <w:pPr>
              <w:spacing w:after="20"/>
              <w:ind w:left="20"/>
              <w:jc w:val="both"/>
            </w:pPr>
            <w:r>
              <w:rPr>
                <w:rFonts w:ascii="Times New Roman"/>
                <w:b w:val="false"/>
                <w:i w:val="false"/>
                <w:color w:val="000000"/>
                <w:sz w:val="20"/>
              </w:rPr>
              <w:t>
Қажымұқан 1, 2, 3, 4, 5, 6, 7, 8, 9, 10, 11, 12, 13, 14, 16, 17, 18, 20, 21, 25,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507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Шағалалы ауылы, Ынтымақ шағын ауданы, 6. Ақмола облысы білім басқармасының жанындағы "Шағалалы ауылы, жоғары агротехникалық колледжі" мемлекеттік коммуналдық қазыналық кәсіпорнының ғимараты. </w:t>
            </w:r>
          </w:p>
          <w:p>
            <w:pPr>
              <w:spacing w:after="20"/>
              <w:ind w:left="20"/>
              <w:jc w:val="both"/>
            </w:pPr>
            <w:r>
              <w:rPr>
                <w:rFonts w:ascii="Times New Roman"/>
                <w:b w:val="false"/>
                <w:i w:val="false"/>
                <w:color w:val="000000"/>
                <w:sz w:val="20"/>
              </w:rPr>
              <w:t>
Шекаралары: Ақмола облысы, Зеренді ауданы, Шағалалы ауылы, көшелер:</w:t>
            </w:r>
          </w:p>
          <w:p>
            <w:pPr>
              <w:spacing w:after="20"/>
              <w:ind w:left="20"/>
              <w:jc w:val="both"/>
            </w:pPr>
            <w:r>
              <w:rPr>
                <w:rFonts w:ascii="Times New Roman"/>
                <w:b w:val="false"/>
                <w:i w:val="false"/>
                <w:color w:val="000000"/>
                <w:sz w:val="20"/>
              </w:rPr>
              <w:t>
Әлихан Бөкейхан 120, 121, 123, 124, 125, 126, 127, 128, 129, 131, 132, 133, 134, 135, 136, 137, 138, 139, 140, 141, 142, 143, 144, 145, 146, 147, 148, 149, 150, 151, 152, 153, 154, 155, 156, 157, 159, 161, 163, 165, 167, 169, 171, 173, 175, 177, 179, 181, 183, 185, 187, 189, 191, 193, 195, 197, 199, 201, 203, 205, 207, 209, 211, 213, 215, 217;</w:t>
            </w:r>
          </w:p>
          <w:p>
            <w:pPr>
              <w:spacing w:after="20"/>
              <w:ind w:left="20"/>
              <w:jc w:val="both"/>
            </w:pPr>
            <w:r>
              <w:rPr>
                <w:rFonts w:ascii="Times New Roman"/>
                <w:b w:val="false"/>
                <w:i w:val="false"/>
                <w:color w:val="000000"/>
                <w:sz w:val="20"/>
              </w:rPr>
              <w:t>
Бәйтерек 2, 4, 6, 8, 10, 12, 14, 16, 17, 18, 19, 20, 22, 24, 26, 28, 30, 32, 34, 36, 38;</w:t>
            </w:r>
          </w:p>
          <w:p>
            <w:pPr>
              <w:spacing w:after="20"/>
              <w:ind w:left="20"/>
              <w:jc w:val="both"/>
            </w:pPr>
            <w:r>
              <w:rPr>
                <w:rFonts w:ascii="Times New Roman"/>
                <w:b w:val="false"/>
                <w:i w:val="false"/>
                <w:color w:val="000000"/>
                <w:sz w:val="20"/>
              </w:rPr>
              <w:t>
Ынтымақ шағын ауданы 1, 2, 3, 4, 5, 5 Б, 11, 12, 17, 18, 19, 20, 21;</w:t>
            </w:r>
          </w:p>
          <w:p>
            <w:pPr>
              <w:spacing w:after="20"/>
              <w:ind w:left="20"/>
              <w:jc w:val="both"/>
            </w:pPr>
            <w:r>
              <w:rPr>
                <w:rFonts w:ascii="Times New Roman"/>
                <w:b w:val="false"/>
                <w:i w:val="false"/>
                <w:color w:val="000000"/>
                <w:sz w:val="20"/>
              </w:rPr>
              <w:t>
Орталық шағын ауданы 4, 5, 7, 8;</w:t>
            </w:r>
          </w:p>
          <w:p>
            <w:pPr>
              <w:spacing w:after="20"/>
              <w:ind w:left="20"/>
              <w:jc w:val="both"/>
            </w:pPr>
            <w:r>
              <w:rPr>
                <w:rFonts w:ascii="Times New Roman"/>
                <w:b w:val="false"/>
                <w:i w:val="false"/>
                <w:color w:val="000000"/>
                <w:sz w:val="20"/>
              </w:rPr>
              <w:t>
8 наурыз 8, 10, 12, 14, 16, 18, 20, 22, 24, 26, 28, 30, 32, 34, 35 Б, 35 В, 35 Г, 36, 45, 47, 49, 51, 53, 55, 57, 59, 61, 65, 71, 73, 75, 77, 79;</w:t>
            </w:r>
          </w:p>
          <w:p>
            <w:pPr>
              <w:spacing w:after="20"/>
              <w:ind w:left="20"/>
              <w:jc w:val="both"/>
            </w:pPr>
            <w:r>
              <w:rPr>
                <w:rFonts w:ascii="Times New Roman"/>
                <w:b w:val="false"/>
                <w:i w:val="false"/>
                <w:color w:val="000000"/>
                <w:sz w:val="20"/>
              </w:rPr>
              <w:t>
Жеңіс 1, 3, 4, 5, 6, 7, 8, 9, 10, 11, 12, 13, 14, 15, 16, 17, 18, 19, 20, 20 А, 21, 22, 23, 24, 25, 26, 27, 28, 30,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508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Ақадыр ауылы, Атамекен көшесі, 4.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Ақадыр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509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Ескенежал ауылы, Достық көшесі, 5. "Ақмола облысы білім басқармасының Зеренді ауданы бойынша білім бөлімі Ескенежал ауылының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Ескенежал ауылы, Еңбекбірлік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510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Ұялы ауылы, Бейбітшілік көшесі, 29. "Ақмола облысы білім басқармасының Зеренді ауданы бойынша білім бөлімі Ұялы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Ұялы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511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Ақкөл ауылы, Ыбырай Алтынсарин көшесі, 1.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Ақкөл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512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Молодежное ауылы, Дінмұхамед Қонаев көшесі, 36. "Ақмола облысы білім басқармасының Зеренді ауданы бойынша білім бөлімі Молодежное ауылының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Молодежное ауылы, Туполевка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513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Қазақстан ауылы, Мектеп көшесі, 11. "Ақмола облысы білім басқармасының Зеренді ауданы бойынша білім бөлімі Қазақстан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Қазақстан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Ивановка ауылы, Мектеп көшесі, 3. "Ақмола облысы білім басқармасының Зеренді ауданы бойынша білім бөлімі Ивановка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Ивановка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515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Ортақ ауылы, Орталық көшесі, 26.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Ортақ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516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Қызылтаң ауылы, Білім көшесі, 11.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Қызылтаң ауылы, Қайынды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517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Алексеевка кенті, Школьная көшесі, 14. "Ақмола облысы білім басқармасының Зеренді ауданы бойынша білім бөлімі Алексеевка кентінің № 1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xml:space="preserve">
Шекаралары: Ақмола облысы, Зеренді ауданы, Алексеевка кенті, көшелер: </w:t>
            </w:r>
          </w:p>
          <w:p>
            <w:pPr>
              <w:spacing w:after="20"/>
              <w:ind w:left="20"/>
              <w:jc w:val="both"/>
            </w:pPr>
            <w:r>
              <w:rPr>
                <w:rFonts w:ascii="Times New Roman"/>
                <w:b w:val="false"/>
                <w:i w:val="false"/>
                <w:color w:val="000000"/>
                <w:sz w:val="20"/>
              </w:rPr>
              <w:t>
Приречная 4, 6, 17, 19;</w:t>
            </w:r>
          </w:p>
          <w:p>
            <w:pPr>
              <w:spacing w:after="20"/>
              <w:ind w:left="20"/>
              <w:jc w:val="both"/>
            </w:pPr>
            <w:r>
              <w:rPr>
                <w:rFonts w:ascii="Times New Roman"/>
                <w:b w:val="false"/>
                <w:i w:val="false"/>
                <w:color w:val="000000"/>
                <w:sz w:val="20"/>
              </w:rPr>
              <w:t>
Ленин 3, 5, 9, 11, 13, 14, 15, 20, 22, 23, 24, 25, 26, 27, 28, 30, 31, 32, 33, 35, 37, 38, 39, 41, 42, 43, 45, 48, 49, 50, 51, 53, 55, 57, 59, 60, 61, 63, 64, 65, 67, 69, 71, 72, 73, 75, 77, 78, 79, 80, 84, 86, 88, 90, 92, 94, 96;</w:t>
            </w:r>
          </w:p>
          <w:p>
            <w:pPr>
              <w:spacing w:after="20"/>
              <w:ind w:left="20"/>
              <w:jc w:val="both"/>
            </w:pPr>
            <w:r>
              <w:rPr>
                <w:rFonts w:ascii="Times New Roman"/>
                <w:b w:val="false"/>
                <w:i w:val="false"/>
                <w:color w:val="000000"/>
                <w:sz w:val="20"/>
              </w:rPr>
              <w:t>
Кузнечная 5;</w:t>
            </w:r>
          </w:p>
          <w:p>
            <w:pPr>
              <w:spacing w:after="20"/>
              <w:ind w:left="20"/>
              <w:jc w:val="both"/>
            </w:pPr>
            <w:r>
              <w:rPr>
                <w:rFonts w:ascii="Times New Roman"/>
                <w:b w:val="false"/>
                <w:i w:val="false"/>
                <w:color w:val="000000"/>
                <w:sz w:val="20"/>
              </w:rPr>
              <w:t>
Гагарин 3, 4, 5, 6, 8, 9, 11, 12, 13, 14, 15, 16, 17, 18, 19, 20, 21, 22, 23;</w:t>
            </w:r>
          </w:p>
          <w:p>
            <w:pPr>
              <w:spacing w:after="20"/>
              <w:ind w:left="20"/>
              <w:jc w:val="both"/>
            </w:pPr>
            <w:r>
              <w:rPr>
                <w:rFonts w:ascii="Times New Roman"/>
                <w:b w:val="false"/>
                <w:i w:val="false"/>
                <w:color w:val="000000"/>
                <w:sz w:val="20"/>
              </w:rPr>
              <w:t>
Почтовая 1, 4, 6, 8, 8 А, 10 ;</w:t>
            </w:r>
          </w:p>
          <w:p>
            <w:pPr>
              <w:spacing w:after="20"/>
              <w:ind w:left="20"/>
              <w:jc w:val="both"/>
            </w:pPr>
            <w:r>
              <w:rPr>
                <w:rFonts w:ascii="Times New Roman"/>
                <w:b w:val="false"/>
                <w:i w:val="false"/>
                <w:color w:val="000000"/>
                <w:sz w:val="20"/>
              </w:rPr>
              <w:t>
Новоселов 1, 2, 3, 4, 5, 6, 7, 8;</w:t>
            </w:r>
          </w:p>
          <w:p>
            <w:pPr>
              <w:spacing w:after="20"/>
              <w:ind w:left="20"/>
              <w:jc w:val="both"/>
            </w:pPr>
            <w:r>
              <w:rPr>
                <w:rFonts w:ascii="Times New Roman"/>
                <w:b w:val="false"/>
                <w:i w:val="false"/>
                <w:color w:val="000000"/>
                <w:sz w:val="20"/>
              </w:rPr>
              <w:t>
Советская 1, 2, 3 А, 4, 5, 6, 7, 8, 9, 11, 12, 14, 16, 18, 20, 22, 24;</w:t>
            </w:r>
          </w:p>
          <w:p>
            <w:pPr>
              <w:spacing w:after="20"/>
              <w:ind w:left="20"/>
              <w:jc w:val="both"/>
            </w:pPr>
            <w:r>
              <w:rPr>
                <w:rFonts w:ascii="Times New Roman"/>
                <w:b w:val="false"/>
                <w:i w:val="false"/>
                <w:color w:val="000000"/>
                <w:sz w:val="20"/>
              </w:rPr>
              <w:t>
Садовая 5, 7, 11, 13, 14, 16, 20, 21, 22, 23, 26, 27, 28, 30, 32, 33, 35, 36, 37, 38, 39, 40, 41, 42, 43, 44, 45, 46, 47, 48, 49, 50, 52, 53, 54, 55, 56, 57, 58, 59, 60, 61, 62, 63, 64, 66, 68, 70, 72, 74, 76, 78, 80, 82, 84;</w:t>
            </w:r>
          </w:p>
          <w:p>
            <w:pPr>
              <w:spacing w:after="20"/>
              <w:ind w:left="20"/>
              <w:jc w:val="both"/>
            </w:pPr>
            <w:r>
              <w:rPr>
                <w:rFonts w:ascii="Times New Roman"/>
                <w:b w:val="false"/>
                <w:i w:val="false"/>
                <w:color w:val="000000"/>
                <w:sz w:val="20"/>
              </w:rPr>
              <w:t>
Заводская 2, 4, 6, 8, 10, 12, 14, 18, 19, 20, 21, 22, 24, 26, 28;</w:t>
            </w:r>
          </w:p>
          <w:p>
            <w:pPr>
              <w:spacing w:after="20"/>
              <w:ind w:left="20"/>
              <w:jc w:val="both"/>
            </w:pPr>
            <w:r>
              <w:rPr>
                <w:rFonts w:ascii="Times New Roman"/>
                <w:b w:val="false"/>
                <w:i w:val="false"/>
                <w:color w:val="000000"/>
                <w:sz w:val="20"/>
              </w:rPr>
              <w:t>
Дорожная 2, 3, 4, 7, 8, 9, 10, 11, 13, 14, 15, 16, 17, 19, 21, 25, 27, 31, 37;</w:t>
            </w:r>
          </w:p>
          <w:p>
            <w:pPr>
              <w:spacing w:after="20"/>
              <w:ind w:left="20"/>
              <w:jc w:val="both"/>
            </w:pPr>
            <w:r>
              <w:rPr>
                <w:rFonts w:ascii="Times New Roman"/>
                <w:b w:val="false"/>
                <w:i w:val="false"/>
                <w:color w:val="000000"/>
                <w:sz w:val="20"/>
              </w:rPr>
              <w:t>
Набережная 1, 3, 5, 11, 13, 15, 19, 21, 23, 25, 27, 29, 31, 33, 35, 37, 39, 41, 43, 45, 47;</w:t>
            </w:r>
          </w:p>
          <w:p>
            <w:pPr>
              <w:spacing w:after="20"/>
              <w:ind w:left="20"/>
              <w:jc w:val="both"/>
            </w:pPr>
            <w:r>
              <w:rPr>
                <w:rFonts w:ascii="Times New Roman"/>
                <w:b w:val="false"/>
                <w:i w:val="false"/>
                <w:color w:val="000000"/>
                <w:sz w:val="20"/>
              </w:rPr>
              <w:t>
Абай 1, 3, 5, 7, 9, 11, 15, 17, 19, 21, 23;</w:t>
            </w:r>
          </w:p>
          <w:p>
            <w:pPr>
              <w:spacing w:after="20"/>
              <w:ind w:left="20"/>
              <w:jc w:val="both"/>
            </w:pPr>
            <w:r>
              <w:rPr>
                <w:rFonts w:ascii="Times New Roman"/>
                <w:b w:val="false"/>
                <w:i w:val="false"/>
                <w:color w:val="000000"/>
                <w:sz w:val="20"/>
              </w:rPr>
              <w:t>
Теміржолшылар 2, 4,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518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Алексеевка кенті, Ыбырай Алтынсарин көшесі, 2. "Ақмола облысы білім басқармасының Зеренді ауданы бойынша білім бөлімі Алексеевка кентінің № 2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xml:space="preserve">
Шекаралары: Ақмола облысы, Зеренді ауданы, Алексеевка кенті, көшелер: </w:t>
            </w:r>
          </w:p>
          <w:p>
            <w:pPr>
              <w:spacing w:after="20"/>
              <w:ind w:left="20"/>
              <w:jc w:val="both"/>
            </w:pPr>
            <w:r>
              <w:rPr>
                <w:rFonts w:ascii="Times New Roman"/>
                <w:b w:val="false"/>
                <w:i w:val="false"/>
                <w:color w:val="000000"/>
                <w:sz w:val="20"/>
              </w:rPr>
              <w:t>
Максим Горький 1, 2, 3, 4, 5, 6, 7, 8, 9, 10, 11, 12, 13, 14, 15, 16, 17, 18, 19, 20, 21, 22, 23, 24, 27, 29, 31, 33, 35;</w:t>
            </w:r>
          </w:p>
          <w:p>
            <w:pPr>
              <w:spacing w:after="20"/>
              <w:ind w:left="20"/>
              <w:jc w:val="both"/>
            </w:pPr>
            <w:r>
              <w:rPr>
                <w:rFonts w:ascii="Times New Roman"/>
                <w:b w:val="false"/>
                <w:i w:val="false"/>
                <w:color w:val="000000"/>
                <w:sz w:val="20"/>
              </w:rPr>
              <w:t>
Толстой 1, 2, 3, 4, 5, 6, 7, 8, 9, 10, 11, 12, 13, 14, 15, 16, 17, 18, 19, 20, 21, 22, 23, 24, 26.</w:t>
            </w:r>
          </w:p>
          <w:p>
            <w:pPr>
              <w:spacing w:after="20"/>
              <w:ind w:left="20"/>
              <w:jc w:val="both"/>
            </w:pPr>
            <w:r>
              <w:rPr>
                <w:rFonts w:ascii="Times New Roman"/>
                <w:b w:val="false"/>
                <w:i w:val="false"/>
                <w:color w:val="000000"/>
                <w:sz w:val="20"/>
              </w:rPr>
              <w:t>
Ыбырай Алтынсарин 1, 3, 4, 5, 6, 7, 8, 9, 11, 12, 13, 15, 17, 18, 21, 23, 25, 27, 29;</w:t>
            </w:r>
          </w:p>
          <w:p>
            <w:pPr>
              <w:spacing w:after="20"/>
              <w:ind w:left="20"/>
              <w:jc w:val="both"/>
            </w:pPr>
            <w:r>
              <w:rPr>
                <w:rFonts w:ascii="Times New Roman"/>
                <w:b w:val="false"/>
                <w:i w:val="false"/>
                <w:color w:val="000000"/>
                <w:sz w:val="20"/>
              </w:rPr>
              <w:t>
Строительная 1, 2,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519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Алексеевка кенті, Максим Горький көшесі, 1 А. Ақмола облысы денсаулық сақтау басқармасының жанындағы "Облыстық психикалық денсаулық орталығы" шаруашылық жүргізу құқығындағы мемлекеттік коммуналдық кәсіпорнының Алексеевка кентіндегі бөлімше ғимараты.</w:t>
            </w:r>
          </w:p>
          <w:p>
            <w:pPr>
              <w:spacing w:after="20"/>
              <w:ind w:left="20"/>
              <w:jc w:val="both"/>
            </w:pPr>
            <w:r>
              <w:rPr>
                <w:rFonts w:ascii="Times New Roman"/>
                <w:b w:val="false"/>
                <w:i w:val="false"/>
                <w:color w:val="000000"/>
                <w:sz w:val="20"/>
              </w:rPr>
              <w:t>
Шекаралары: Ақмола облысы, Зеренді ауданы, Алексеевка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520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Чаглинка станциясы, Школьная көшесі, 1 А. "Ақмола облысы білім басқармасының Зеренді ауданы бойынша білім бөлімі Чаглинка станциясының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Чаглинка станциясы, Жаманащы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521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Еленовка ауылы, Абылай хан көшесі, 36.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Еленовка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522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Қарлыкөл ауылы, Мектеп көшесі, 20. "Ақшабай и К" жауапкершілігі шектеулі серіктестігінің ғимараты. </w:t>
            </w:r>
          </w:p>
          <w:p>
            <w:pPr>
              <w:spacing w:after="20"/>
              <w:ind w:left="20"/>
              <w:jc w:val="both"/>
            </w:pPr>
            <w:r>
              <w:rPr>
                <w:rFonts w:ascii="Times New Roman"/>
                <w:b w:val="false"/>
                <w:i w:val="false"/>
                <w:color w:val="000000"/>
                <w:sz w:val="20"/>
              </w:rPr>
              <w:t>
Шекаралары: Ақмола облысы, Зеренді ауданы, Қарлыкөл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523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Жылымды ауылы, Мектеп көшесі, 20. "Ақмола облысы білім басқармасының Зеренді ауданы бойынша білім бөлімі Жылымды ауылының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Жылымды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524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Жаңаауыл ауылы, Бейбітшілік көшесі, 8. "Ақмола облысы білім басқармасының Зеренді ауданы бойынша білім бөлімі Жаңаауыл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Жаңаауыл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525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Қарағай станциясы, Бекет көшесі, 11. "Ақмола облысы білім басқармасының Зеренді ауданы бойынша білім бөлімі Қарағай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Қарағай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526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Ақан ауылы, Бейбітшілік көшесі, 7.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Ақан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527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Баратай ауылы, Жастар көшесі, 16/1.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Баратай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528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Уголки ауылы, Бәйтерек көшесі, 10. "Ақмола облысы білім басқармасының Зеренді ауданы бойынша білім бөлімі Уголки ауылының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Уголки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529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Қызылсая ауылы, Орталық көшесі, 16.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Қызылсая ауылы, Биіктесін ауылы, Қызылағаш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530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Бірлестік ауылы, ГОК шағын ауданы, 23. "Ақмола облысы білім басқармасының Зеренді ауданы бойынша білім бөлімі Бірлестік ауылының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Бірлестік ауылы, Жаңатілек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531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Сейфуллин ауылы, Орталық көшесі, 20. "Ақмола облысы білім басқармасының Зеренді ауданы бойынша білім бөлімі Сейфуллин ауылының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Сейфуллин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532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Қараөзек ауылы, Орталық көшесі, 9. "Ақмола облысы білім басқармасының Зеренді ауданы бойынша білім бөлімі Қараөзек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Қараөзек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533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Қонысбай ауылы, Абай Құнанбаев атындағы көшесі, 16.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Қонысбай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534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Гранитный ауылы, Гранитный шағын ауданы, 27. "Ақмола облысы білім басқармасының Зеренді ауданы бойынша білім бөлімі Гранитный кентінің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Гранитный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535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Васильковка ауылы, Мектеп көшесі, 15. "Ақмола облысы білім басқармасының Зеренді ауданы бойынша білім бөлімі Васильковка ауылының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Васильковка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536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Дөңгілағаш ауылы, Мәдениет көшесі, 9.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Дөңгілағаш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537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Өркен ауылы, Школьная көшесі, 20.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Өркен ауылы, Жамбыл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538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Өзен ауылы, Сертай Бектұрғанов көшесі, 3.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Өзен ауылы, Теректі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539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Азат ауылы, Школьная көшесі, 12. "Ақмола облысы білім басқармасының Зеренді ауданы бойынша білім бөлімі Азат ауылының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Азат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540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Приречное ауылы, Орталық көшесі, 19.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Приречное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541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Павловка ауылы, Орталық көшесі, 23. "Ақмола облысы білім басқармасының Зеренді ауданы бойынша білім бөлімі Павловка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Павловка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542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Садовое ауылы, Мектеп көшесі, 1. "Ақмола облысы білім басқармасының Зеренді ауданы бойынша білім бөлімі Садовое ауылының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Садовое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543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Елікті ауылы, Мектеп көшесі, 12. "Ақмола облысы білім басқармасының Зеренді ауданы бойынша білім бөлімі Елікті ауылының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Елікті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544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Заречное ауылы, Мектеп көшесі, 22. "Ақмола облысы білім басқармасының Зеренді ауданы бойынша білім бөлімі Заречное ауылының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Заречное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545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Симферополь ауылы, Ахмет Байтұрсынұлы көшесі, 6.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Симферополь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546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Бұлақ ауылы, Жасыл ел көшесі, 8. "Ақмола облысы білім басқармасының Зеренді ауданы бойынша білім бөлімі Бұлақ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Бұлақ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547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Жолдыбай ауылы, Мектеп көшесі, 13. "Ақмола облысы білім басқармасының Зеренді ауданы бойынша білім бөлімі Жолдыбай ауылының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Жолдыбай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548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Викторовка ауылы, Мир көшесі, 71. Ауылдық мәдениет үйінің ғимараты.</w:t>
            </w:r>
          </w:p>
          <w:p>
            <w:pPr>
              <w:spacing w:after="20"/>
              <w:ind w:left="20"/>
              <w:jc w:val="both"/>
            </w:pPr>
            <w:r>
              <w:rPr>
                <w:rFonts w:ascii="Times New Roman"/>
                <w:b w:val="false"/>
                <w:i w:val="false"/>
                <w:color w:val="000000"/>
                <w:sz w:val="20"/>
              </w:rPr>
              <w:t>
Шекаралары: Ақмола облысы, Зеренді ауданы, Викторовка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549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Бөгенбай би ауылы, Әз батыр атындағы көшесі, 28/2. Медициналық пунктінің ғимараты. </w:t>
            </w:r>
          </w:p>
          <w:p>
            <w:pPr>
              <w:spacing w:after="20"/>
              <w:ind w:left="20"/>
              <w:jc w:val="both"/>
            </w:pPr>
            <w:r>
              <w:rPr>
                <w:rFonts w:ascii="Times New Roman"/>
                <w:b w:val="false"/>
                <w:i w:val="false"/>
                <w:color w:val="000000"/>
                <w:sz w:val="20"/>
              </w:rPr>
              <w:t>
Шекаралары: Ақмола облысы, Зеренді ауданы, Бөгенбай би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550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Красиловка ауылы, Бөгенбай би атындағы көшесі, 24. "Ақмола облысы білім басқармасының Зеренді ауданы бойынша білім бөлімі Красиловка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Красиловка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551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Айдабол ауылы, Карл – Маркс көшесі, 7. Ауылдық мәдениет үйінің ғимараты.</w:t>
            </w:r>
          </w:p>
          <w:p>
            <w:pPr>
              <w:spacing w:after="20"/>
              <w:ind w:left="20"/>
              <w:jc w:val="both"/>
            </w:pPr>
            <w:r>
              <w:rPr>
                <w:rFonts w:ascii="Times New Roman"/>
                <w:b w:val="false"/>
                <w:i w:val="false"/>
                <w:color w:val="000000"/>
                <w:sz w:val="20"/>
              </w:rPr>
              <w:t>
Шекаралары: Ақмола облысы, Зеренді ауданы, Айдабол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552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Исаковка ауылы, Мектеп көшесі, 20. "Ақмола облысы білім басқармасының Зеренді ауданы бойынша білім бөлімі Исаковка ауылының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Исаковка ауылы, Ұялы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553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Қостомар ауылы, Мектеп көшесі, 6. "Ақмола облысы білім басқармасының Зеренді ауданы бойынша білім бөлімі Қостомар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Қостомар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554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Зеренді ауылы, Тәуелсіздік көшесі, 40, Зеренді ауданының мәдениет және тілдерді дамыту бөлімінің жанындағы "Мәдениет үйі"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Ақмола облысы, Зеренді ауданы, Зеренді ауылы, көшелер:</w:t>
            </w:r>
          </w:p>
          <w:p>
            <w:pPr>
              <w:spacing w:after="20"/>
              <w:ind w:left="20"/>
              <w:jc w:val="both"/>
            </w:pPr>
            <w:r>
              <w:rPr>
                <w:rFonts w:ascii="Times New Roman"/>
                <w:b w:val="false"/>
                <w:i w:val="false"/>
                <w:color w:val="000000"/>
                <w:sz w:val="20"/>
              </w:rPr>
              <w:t>
Ілиясов 1, 1 А, 2, 3, 5, 6, 7, 8, 9, 10, 11, 12, 13, 14, 15, 17, 18, 19, 20, 21, 23, 23 А, 25, 26, 27, 28, 29, 30, 31, 32, 34, 40, 41, 43, 45, 48, 49, 52, 54, 55, 56, 59, 60, 60 А, 61, 62, 63, 64, 65, 66, 67, 68, 69, 70, 71, 72, 73, 74, 74 А, 75, 76, 77, 77 А, 78, 79, 80, 81, 82, 83, 84, 85, 86, 87, 88, 89, 90, 91, 92, 92 А, 93, 93 А, 94, 95, 96, 97, 98, 99, 100, 101, 102, 103, 104, 106, 106 А;</w:t>
            </w:r>
          </w:p>
          <w:p>
            <w:pPr>
              <w:spacing w:after="20"/>
              <w:ind w:left="20"/>
              <w:jc w:val="both"/>
            </w:pPr>
            <w:r>
              <w:rPr>
                <w:rFonts w:ascii="Times New Roman"/>
                <w:b w:val="false"/>
                <w:i w:val="false"/>
                <w:color w:val="000000"/>
                <w:sz w:val="20"/>
              </w:rPr>
              <w:t>
Тәуелсіздік 14, 15, 16, 17, 18, 19, 20, 21, 22, 23, 24, 25, 26, 27, 28, 29, 30, 31, 32, 34, 35, 37, 38, 38 А, 41, 42, 43, 45, 47, 49, 50, 51, 53, 54, 55, 57, 59, 61, 62, 63, 63 А/2, 64, 66, 68, 69, 70, 76, 78, 80, 83, 84, 85, 86, 87, 88, 89, 90, 91, 92, 93, 94, 95, 96, 97, 98, 99, 100, 101, 102, 103, 104, 105, 106, 107, 108, 109, 111, 112, 113, 114, 115, 116, 116 А, 117, 118, 119, 120 А, 123, 125, 126, 127, 129, 130, 131, 132, 133, 137, 138, 139, 140, 141;</w:t>
            </w:r>
          </w:p>
          <w:p>
            <w:pPr>
              <w:spacing w:after="20"/>
              <w:ind w:left="20"/>
              <w:jc w:val="both"/>
            </w:pPr>
            <w:r>
              <w:rPr>
                <w:rFonts w:ascii="Times New Roman"/>
                <w:b w:val="false"/>
                <w:i w:val="false"/>
                <w:color w:val="000000"/>
                <w:sz w:val="20"/>
              </w:rPr>
              <w:t>
Әуезов 14, 15, 16;</w:t>
            </w:r>
          </w:p>
          <w:p>
            <w:pPr>
              <w:spacing w:after="20"/>
              <w:ind w:left="20"/>
              <w:jc w:val="both"/>
            </w:pPr>
            <w:r>
              <w:rPr>
                <w:rFonts w:ascii="Times New Roman"/>
                <w:b w:val="false"/>
                <w:i w:val="false"/>
                <w:color w:val="000000"/>
                <w:sz w:val="20"/>
              </w:rPr>
              <w:t>
Ленин 1, 2, 3, 4, 5, 7, 8, 10, 11, 12, 13, 14, 15, 17, 18, 19, 20, 21, 22, 23, 24, 26, 27, 29, 29/1, 30, 35, 36, 37, 38, 39, 40, 41, 45, 47, 49, 50, 51, 52, 53, 54, 55, 56, 57, 58, 59, 60, 61, 62, 63, 64, 65, 66, 68, 70, 71, 72, 73, 74, 75, 76, 77, 78, 79, 80, 81, 82, 83, 84, 85, 86, 87, 88, 89, 90, 92;</w:t>
            </w:r>
          </w:p>
          <w:p>
            <w:pPr>
              <w:spacing w:after="20"/>
              <w:ind w:left="20"/>
              <w:jc w:val="both"/>
            </w:pPr>
            <w:r>
              <w:rPr>
                <w:rFonts w:ascii="Times New Roman"/>
                <w:b w:val="false"/>
                <w:i w:val="false"/>
                <w:color w:val="000000"/>
                <w:sz w:val="20"/>
              </w:rPr>
              <w:t>
Куйбышев 1, 2, 3, 4, 6, 7, 8, 9, 10, 11, 12, 13, 14, 15, 16, 17, 18, 19, 20, 21, 22, 23, 24, 25, 26, 28, 29, 30, 31, 32, 33, 34, 35, 36, 37, 38, 39, 40, 41, 42, 43, 45, 46, 46 А, 47, 48, 49, 50, 51, 52, 53, 54, 55, 57, 58, 59, 60, 61, 63, 64, 65, 66, 67, 68, 69, 70, 71, 72, 73, 74, 75, 77, 85, 87, 89, 91, 93, 95, 97, 99, 101, 103;</w:t>
            </w:r>
          </w:p>
          <w:p>
            <w:pPr>
              <w:spacing w:after="20"/>
              <w:ind w:left="20"/>
              <w:jc w:val="both"/>
            </w:pPr>
            <w:r>
              <w:rPr>
                <w:rFonts w:ascii="Times New Roman"/>
                <w:b w:val="false"/>
                <w:i w:val="false"/>
                <w:color w:val="000000"/>
                <w:sz w:val="20"/>
              </w:rPr>
              <w:t>
Максим Горький 1, 2, 3, 4, 5, 6, 7, 8, 9, 10, 11, 12, 13, 14, 15, 16, 17, 18, 19, 20, 21, 22, 23, 24, 25, 26, 27, 28, 29, 30, 31, 32, 33, 34, 35, 36, 37, 38, 39, 40, 41, 42, 43, 44, 45, 46, 47, 48, 49, 50, 51, 52, 53, 54, 55, 56, 57, 58, 59, 60, 61, 62, 63, 64, 65, 66, 67, 68, 69, 70, 71, 72, 73, 74, 75, 76, 77, 78, 79, 80, 81, 82, 83, 84, 85, 86, 87, 88, 88 А, 89, 90, 91, 93, 93 А, 94, 95, 95 А, 96, 97, 98, 100, 102;</w:t>
            </w:r>
          </w:p>
          <w:p>
            <w:pPr>
              <w:spacing w:after="20"/>
              <w:ind w:left="20"/>
              <w:jc w:val="both"/>
            </w:pPr>
            <w:r>
              <w:rPr>
                <w:rFonts w:ascii="Times New Roman"/>
                <w:b w:val="false"/>
                <w:i w:val="false"/>
                <w:color w:val="000000"/>
                <w:sz w:val="20"/>
              </w:rPr>
              <w:t>
Ғабдуллин 24, 25, 26, 27, 28, 29, 30, 31, 32, 32 А, 33, 34, 35, 36, 37, 38, 39, 40, 41, 42, 43, 44, 45, 46, 47, 48, 49, 50, 52, 53, 54, 55, 56, 57, 58, 59, 60, 61, 62, 63, 64, 65, 66, 67, 68, 69, 70, 71, 72, 73, 74, 75, 76, 77, 78, 79, 80, 81, 82, 83, 84, 85, 86, 87, 88, 89, 90, 91, 92, 93, 94, 94 А, 95, 96, 97, 98, 99, 100, 101, 103, 105, 107, 109, 111, 113, 115, 117, 119, 121, 123, 125;</w:t>
            </w:r>
          </w:p>
          <w:p>
            <w:pPr>
              <w:spacing w:after="20"/>
              <w:ind w:left="20"/>
              <w:jc w:val="both"/>
            </w:pPr>
            <w:r>
              <w:rPr>
                <w:rFonts w:ascii="Times New Roman"/>
                <w:b w:val="false"/>
                <w:i w:val="false"/>
                <w:color w:val="000000"/>
                <w:sz w:val="20"/>
              </w:rPr>
              <w:t>
Мусин 34, 35, 36, 37, 38, 39, 40, 41, 42, 43, 44, 45, 47, 48, 49, 50, 51, 52, 53, 54, 55, 56, 57, 58, 59, 60, 61, 61 А, 63, 63 А, 68, 70;</w:t>
            </w:r>
          </w:p>
          <w:p>
            <w:pPr>
              <w:spacing w:after="20"/>
              <w:ind w:left="20"/>
              <w:jc w:val="both"/>
            </w:pPr>
            <w:r>
              <w:rPr>
                <w:rFonts w:ascii="Times New Roman"/>
                <w:b w:val="false"/>
                <w:i w:val="false"/>
                <w:color w:val="000000"/>
                <w:sz w:val="20"/>
              </w:rPr>
              <w:t>
Демалыс аймағы 7;</w:t>
            </w:r>
          </w:p>
          <w:p>
            <w:pPr>
              <w:spacing w:after="20"/>
              <w:ind w:left="20"/>
              <w:jc w:val="both"/>
            </w:pPr>
            <w:r>
              <w:rPr>
                <w:rFonts w:ascii="Times New Roman"/>
                <w:b w:val="false"/>
                <w:i w:val="false"/>
                <w:color w:val="000000"/>
                <w:sz w:val="20"/>
              </w:rPr>
              <w:t>
АОШ 1, 1 А, 2, 2 А, 3, 3 А, 4, 5, 6, 7, 8, 8 А, 9, 10, 11, 12, 13, 14, 15, 16, 17, 18, 19, 20, 22, 26;</w:t>
            </w:r>
          </w:p>
          <w:p>
            <w:pPr>
              <w:spacing w:after="20"/>
              <w:ind w:left="20"/>
              <w:jc w:val="both"/>
            </w:pPr>
            <w:r>
              <w:rPr>
                <w:rFonts w:ascii="Times New Roman"/>
                <w:b w:val="false"/>
                <w:i w:val="false"/>
                <w:color w:val="000000"/>
                <w:sz w:val="20"/>
              </w:rPr>
              <w:t>
Аққайын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555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Зеренді ауылы, Нагорная көшесі, 1. "Ақмола облысы білім басқармасының Зеренді ауданы бойынша білім бөлімі Зеренді ауылының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Зеренді ауданы, Зеренді ауылы, көшелер:</w:t>
            </w:r>
          </w:p>
          <w:p>
            <w:pPr>
              <w:spacing w:after="20"/>
              <w:ind w:left="20"/>
              <w:jc w:val="both"/>
            </w:pPr>
            <w:r>
              <w:rPr>
                <w:rFonts w:ascii="Times New Roman"/>
                <w:b w:val="false"/>
                <w:i w:val="false"/>
                <w:color w:val="000000"/>
                <w:sz w:val="20"/>
              </w:rPr>
              <w:t>
Ключевая 1, 2, 3, 4, 6, 7, 8, 9, 10, 11, 12, 13, 14, 15, 16, 17, 18, 19, 20, 21, 22, 23, 24, 25, 26, 27, 28, 29, 30, 31, 32, 33, 34, 35, 36, 37, 38, 39, 40, 41, 43, 44, 45, 45 А, 46;</w:t>
            </w:r>
          </w:p>
          <w:p>
            <w:pPr>
              <w:spacing w:after="20"/>
              <w:ind w:left="20"/>
              <w:jc w:val="both"/>
            </w:pPr>
            <w:r>
              <w:rPr>
                <w:rFonts w:ascii="Times New Roman"/>
                <w:b w:val="false"/>
                <w:i w:val="false"/>
                <w:color w:val="000000"/>
                <w:sz w:val="20"/>
              </w:rPr>
              <w:t>
Нагорная 2, 3, 4, 5, 6, 7, 8, 9, 10, 11, 12, 13, 14, 15, 16, 18, 19, 21, 22, 23, 24, 25, 26, 27, 28, 29, 30, 31, 32, 33, 34, 35;</w:t>
            </w:r>
          </w:p>
          <w:p>
            <w:pPr>
              <w:spacing w:after="20"/>
              <w:ind w:left="20"/>
              <w:jc w:val="both"/>
            </w:pPr>
            <w:r>
              <w:rPr>
                <w:rFonts w:ascii="Times New Roman"/>
                <w:b w:val="false"/>
                <w:i w:val="false"/>
                <w:color w:val="000000"/>
                <w:sz w:val="20"/>
              </w:rPr>
              <w:t>
Школьная 1, 1 А, 2, 3, 4, 5, 6, 7, 8, 9, 10, 11, 12, 13, 15;</w:t>
            </w:r>
          </w:p>
          <w:p>
            <w:pPr>
              <w:spacing w:after="20"/>
              <w:ind w:left="20"/>
              <w:jc w:val="both"/>
            </w:pPr>
            <w:r>
              <w:rPr>
                <w:rFonts w:ascii="Times New Roman"/>
                <w:b w:val="false"/>
                <w:i w:val="false"/>
                <w:color w:val="000000"/>
                <w:sz w:val="20"/>
              </w:rPr>
              <w:t>
Колбаскин 1, 2, 3, 4, 6, 7, 8, 9, 10, 11, 12, 15, 16, 18, 19, 20, 21;</w:t>
            </w:r>
          </w:p>
          <w:p>
            <w:pPr>
              <w:spacing w:after="20"/>
              <w:ind w:left="20"/>
              <w:jc w:val="both"/>
            </w:pPr>
            <w:r>
              <w:rPr>
                <w:rFonts w:ascii="Times New Roman"/>
                <w:b w:val="false"/>
                <w:i w:val="false"/>
                <w:color w:val="000000"/>
                <w:sz w:val="20"/>
              </w:rPr>
              <w:t>
Пушкин 1, 2, 3, 5, 6, 7, 8, 9, 10, 11, 12, 13, 14, 16, 18;</w:t>
            </w:r>
          </w:p>
          <w:p>
            <w:pPr>
              <w:spacing w:after="20"/>
              <w:ind w:left="20"/>
              <w:jc w:val="both"/>
            </w:pPr>
            <w:r>
              <w:rPr>
                <w:rFonts w:ascii="Times New Roman"/>
                <w:b w:val="false"/>
                <w:i w:val="false"/>
                <w:color w:val="000000"/>
                <w:sz w:val="20"/>
              </w:rPr>
              <w:t>
Гагарин 1, 2, 3, 4, 5, 6, 7, 8, 9, 10, 11, 13, 14, 15, 16, 17, 18, 19, 21, 22, 23, 24, 25, 26, 28;</w:t>
            </w:r>
          </w:p>
          <w:p>
            <w:pPr>
              <w:spacing w:after="20"/>
              <w:ind w:left="20"/>
              <w:jc w:val="both"/>
            </w:pPr>
            <w:r>
              <w:rPr>
                <w:rFonts w:ascii="Times New Roman"/>
                <w:b w:val="false"/>
                <w:i w:val="false"/>
                <w:color w:val="000000"/>
                <w:sz w:val="20"/>
              </w:rPr>
              <w:t>
Садовая 1, 1 А, 1 Б, 2, 2 Б, 3, 3 А, 3 Б, 4, 4 А, 5, 6, 7, 8, 9, 10, 12, 12 А, 12 М, 20;</w:t>
            </w:r>
          </w:p>
          <w:p>
            <w:pPr>
              <w:spacing w:after="20"/>
              <w:ind w:left="20"/>
              <w:jc w:val="both"/>
            </w:pPr>
            <w:r>
              <w:rPr>
                <w:rFonts w:ascii="Times New Roman"/>
                <w:b w:val="false"/>
                <w:i w:val="false"/>
                <w:color w:val="000000"/>
                <w:sz w:val="20"/>
              </w:rPr>
              <w:t>
Юбилейная 1, 2, 3, 4, 5, 7, 7 А, 8, 9, 10, 11;</w:t>
            </w:r>
          </w:p>
          <w:p>
            <w:pPr>
              <w:spacing w:after="20"/>
              <w:ind w:left="20"/>
              <w:jc w:val="both"/>
            </w:pPr>
            <w:r>
              <w:rPr>
                <w:rFonts w:ascii="Times New Roman"/>
                <w:b w:val="false"/>
                <w:i w:val="false"/>
                <w:color w:val="000000"/>
                <w:sz w:val="20"/>
              </w:rPr>
              <w:t>
Калинин 1, 2, 3, 4, 5, 6, 7, 8, 9, 10, 11, 12, 14, 15, 16, 18, 20, 22, 24, 26, 28, 30, 31, 32, 34, 38, 40, 42, 44, 46, 48;</w:t>
            </w:r>
          </w:p>
          <w:p>
            <w:pPr>
              <w:spacing w:after="20"/>
              <w:ind w:left="20"/>
              <w:jc w:val="both"/>
            </w:pPr>
            <w:r>
              <w:rPr>
                <w:rFonts w:ascii="Times New Roman"/>
                <w:b w:val="false"/>
                <w:i w:val="false"/>
                <w:color w:val="000000"/>
                <w:sz w:val="20"/>
              </w:rPr>
              <w:t>
Чкалов 2, 3, 6, 9, 10, 12, 13, 14, 15, 16, 17, 18;</w:t>
            </w:r>
          </w:p>
          <w:p>
            <w:pPr>
              <w:spacing w:after="20"/>
              <w:ind w:left="20"/>
              <w:jc w:val="both"/>
            </w:pPr>
            <w:r>
              <w:rPr>
                <w:rFonts w:ascii="Times New Roman"/>
                <w:b w:val="false"/>
                <w:i w:val="false"/>
                <w:color w:val="000000"/>
                <w:sz w:val="20"/>
              </w:rPr>
              <w:t>
Верхняя 1, 3, 4, 5, 8, 9, 10, 11, 12, 13;</w:t>
            </w:r>
          </w:p>
          <w:p>
            <w:pPr>
              <w:spacing w:after="20"/>
              <w:ind w:left="20"/>
              <w:jc w:val="both"/>
            </w:pPr>
            <w:r>
              <w:rPr>
                <w:rFonts w:ascii="Times New Roman"/>
                <w:b w:val="false"/>
                <w:i w:val="false"/>
                <w:color w:val="000000"/>
                <w:sz w:val="20"/>
              </w:rPr>
              <w:t>
Мусин 1, 2, 3, 4, 5, 6, 7, 8, 9, 10, 11, 12, 13, 14, 15, 15 А, 16, 17, 17 А, 18, 20, 20 А, 21, 22, 23, 24, 25, 26, 27, 28, 29, 30, 31, 33;</w:t>
            </w:r>
          </w:p>
          <w:p>
            <w:pPr>
              <w:spacing w:after="20"/>
              <w:ind w:left="20"/>
              <w:jc w:val="both"/>
            </w:pPr>
            <w:r>
              <w:rPr>
                <w:rFonts w:ascii="Times New Roman"/>
                <w:b w:val="false"/>
                <w:i w:val="false"/>
                <w:color w:val="000000"/>
                <w:sz w:val="20"/>
              </w:rPr>
              <w:t>
Тәуелсіздік 1, 2, 3, 5, 7, 8, 9, 10, 11, 12, 13.</w:t>
            </w:r>
          </w:p>
          <w:p>
            <w:pPr>
              <w:spacing w:after="20"/>
              <w:ind w:left="20"/>
              <w:jc w:val="both"/>
            </w:pPr>
            <w:r>
              <w:rPr>
                <w:rFonts w:ascii="Times New Roman"/>
                <w:b w:val="false"/>
                <w:i w:val="false"/>
                <w:color w:val="000000"/>
                <w:sz w:val="20"/>
              </w:rPr>
              <w:t>
Буденный 1, 1 А, 2, 3, 4, 5, 5 А, 6, 7, 7 А, 7 Б, 8, 9, 10, 11, 12, 13, 14, 15, 16, 17, 18, 20, 22;</w:t>
            </w:r>
          </w:p>
          <w:p>
            <w:pPr>
              <w:spacing w:after="20"/>
              <w:ind w:left="20"/>
              <w:jc w:val="both"/>
            </w:pPr>
            <w:r>
              <w:rPr>
                <w:rFonts w:ascii="Times New Roman"/>
                <w:b w:val="false"/>
                <w:i w:val="false"/>
                <w:color w:val="000000"/>
                <w:sz w:val="20"/>
              </w:rPr>
              <w:t>
Шағын аудан 1, 3, 4, 5, 7, 8, 9, 10, 11, 12, 13, 14, 15, 16, 17, 18;</w:t>
            </w:r>
          </w:p>
          <w:p>
            <w:pPr>
              <w:spacing w:after="20"/>
              <w:ind w:left="20"/>
              <w:jc w:val="both"/>
            </w:pPr>
            <w:r>
              <w:rPr>
                <w:rFonts w:ascii="Times New Roman"/>
                <w:b w:val="false"/>
                <w:i w:val="false"/>
                <w:color w:val="000000"/>
                <w:sz w:val="20"/>
              </w:rPr>
              <w:t>
Прудхозная 1, 2, 3, 4, 5, 6, 7, 8, 9, 10, 11, 12, 13;</w:t>
            </w:r>
          </w:p>
          <w:p>
            <w:pPr>
              <w:spacing w:after="20"/>
              <w:ind w:left="20"/>
              <w:jc w:val="both"/>
            </w:pPr>
            <w:r>
              <w:rPr>
                <w:rFonts w:ascii="Times New Roman"/>
                <w:b w:val="false"/>
                <w:i w:val="false"/>
                <w:color w:val="000000"/>
                <w:sz w:val="20"/>
              </w:rPr>
              <w:t>
Автомобилистер 1, 2, 3, 4, 5, 6, 7, 8, 9, 10, 11;</w:t>
            </w:r>
          </w:p>
          <w:p>
            <w:pPr>
              <w:spacing w:after="20"/>
              <w:ind w:left="20"/>
              <w:jc w:val="both"/>
            </w:pPr>
            <w:r>
              <w:rPr>
                <w:rFonts w:ascii="Times New Roman"/>
                <w:b w:val="false"/>
                <w:i w:val="false"/>
                <w:color w:val="000000"/>
                <w:sz w:val="20"/>
              </w:rPr>
              <w:t>
Восточная 1, 2, 3, 4, 5, 6, 7, 8, 9, 13, 13 А, 14, 15, 16, 17, 18, 19, 20, 21, 22, 23;</w:t>
            </w:r>
          </w:p>
          <w:p>
            <w:pPr>
              <w:spacing w:after="20"/>
              <w:ind w:left="20"/>
              <w:jc w:val="both"/>
            </w:pPr>
            <w:r>
              <w:rPr>
                <w:rFonts w:ascii="Times New Roman"/>
                <w:b w:val="false"/>
                <w:i w:val="false"/>
                <w:color w:val="000000"/>
                <w:sz w:val="20"/>
              </w:rPr>
              <w:t>
Элеваторная 1, 2, 3, 4, 5, 6, 7, 8;</w:t>
            </w:r>
          </w:p>
          <w:p>
            <w:pPr>
              <w:spacing w:after="20"/>
              <w:ind w:left="20"/>
              <w:jc w:val="both"/>
            </w:pPr>
            <w:r>
              <w:rPr>
                <w:rFonts w:ascii="Times New Roman"/>
                <w:b w:val="false"/>
                <w:i w:val="false"/>
                <w:color w:val="000000"/>
                <w:sz w:val="20"/>
              </w:rPr>
              <w:t>
Новая 1, 2, 3, 4, 5, 6, 8, 9, 10, 11, 12, 13, 14, 15, 16, 18, 19, 20, 21;</w:t>
            </w:r>
          </w:p>
          <w:p>
            <w:pPr>
              <w:spacing w:after="20"/>
              <w:ind w:left="20"/>
              <w:jc w:val="both"/>
            </w:pPr>
            <w:r>
              <w:rPr>
                <w:rFonts w:ascii="Times New Roman"/>
                <w:b w:val="false"/>
                <w:i w:val="false"/>
                <w:color w:val="000000"/>
                <w:sz w:val="20"/>
              </w:rPr>
              <w:t>
Целинная 1, 2, 3, 4, 5, 6, 7, 8, 9, 10, 11, 12, 13, 14, 15, 17, 18, 19, 20, 21, 22, 24;</w:t>
            </w:r>
          </w:p>
          <w:p>
            <w:pPr>
              <w:spacing w:after="20"/>
              <w:ind w:left="20"/>
              <w:jc w:val="both"/>
            </w:pPr>
            <w:r>
              <w:rPr>
                <w:rFonts w:ascii="Times New Roman"/>
                <w:b w:val="false"/>
                <w:i w:val="false"/>
                <w:color w:val="000000"/>
                <w:sz w:val="20"/>
              </w:rPr>
              <w:t>
Ғабдуллин 1, 3, 4, 5, 6, 7, 8, 9, 10, 11, 12, 13, 14, 15, 16, 17, 18, 20, 21, 22, 23;</w:t>
            </w:r>
          </w:p>
          <w:p>
            <w:pPr>
              <w:spacing w:after="20"/>
              <w:ind w:left="20"/>
              <w:jc w:val="both"/>
            </w:pPr>
            <w:r>
              <w:rPr>
                <w:rFonts w:ascii="Times New Roman"/>
                <w:b w:val="false"/>
                <w:i w:val="false"/>
                <w:color w:val="000000"/>
                <w:sz w:val="20"/>
              </w:rPr>
              <w:t>
Зеленая 1, 2, 3, 4, 5, 6, 7, 8, 9, 10, 11, 12, 13;</w:t>
            </w:r>
          </w:p>
          <w:p>
            <w:pPr>
              <w:spacing w:after="20"/>
              <w:ind w:left="20"/>
              <w:jc w:val="both"/>
            </w:pPr>
            <w:r>
              <w:rPr>
                <w:rFonts w:ascii="Times New Roman"/>
                <w:b w:val="false"/>
                <w:i w:val="false"/>
                <w:color w:val="000000"/>
                <w:sz w:val="20"/>
              </w:rPr>
              <w:t>
Степная 1, 2, 3, 4, 5, 6, 7, 8, 9, 10, 11, 12, 13, 14, 15, 16, 17, 18, 19;</w:t>
            </w:r>
          </w:p>
          <w:p>
            <w:pPr>
              <w:spacing w:after="20"/>
              <w:ind w:left="20"/>
              <w:jc w:val="both"/>
            </w:pPr>
            <w:r>
              <w:rPr>
                <w:rFonts w:ascii="Times New Roman"/>
                <w:b w:val="false"/>
                <w:i w:val="false"/>
                <w:color w:val="000000"/>
                <w:sz w:val="20"/>
              </w:rPr>
              <w:t>
Победы 1, 2, 3, 4, 5, 6, 7, 8, 9, 10, 11, 12, 13, 14, 15, 16;</w:t>
            </w:r>
          </w:p>
          <w:p>
            <w:pPr>
              <w:spacing w:after="20"/>
              <w:ind w:left="20"/>
              <w:jc w:val="both"/>
            </w:pPr>
            <w:r>
              <w:rPr>
                <w:rFonts w:ascii="Times New Roman"/>
                <w:b w:val="false"/>
                <w:i w:val="false"/>
                <w:color w:val="000000"/>
                <w:sz w:val="20"/>
              </w:rPr>
              <w:t>
Красноармейская 1, 2, 3, 4, 5, 6, 7, 8, 9, 10, 11, 12, 13, 14, 15, 16;</w:t>
            </w:r>
          </w:p>
          <w:p>
            <w:pPr>
              <w:spacing w:after="20"/>
              <w:ind w:left="20"/>
              <w:jc w:val="both"/>
            </w:pPr>
            <w:r>
              <w:rPr>
                <w:rFonts w:ascii="Times New Roman"/>
                <w:b w:val="false"/>
                <w:i w:val="false"/>
                <w:color w:val="000000"/>
                <w:sz w:val="20"/>
              </w:rPr>
              <w:t>
Чапаев 1, 2, 3, 4, 5, 6, 7, 9, 10, 11, 12, 13, 14,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556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Зеренді ауылы, Чапаев көшесі, 43. "Ақмола облысы білім басқармасының Зеренді ауданы бойынша білім бөлімі Зеренді ауылының № 1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Зеренді ауылы, көшелер:</w:t>
            </w:r>
          </w:p>
          <w:p>
            <w:pPr>
              <w:spacing w:after="20"/>
              <w:ind w:left="20"/>
              <w:jc w:val="both"/>
            </w:pPr>
            <w:r>
              <w:rPr>
                <w:rFonts w:ascii="Times New Roman"/>
                <w:b w:val="false"/>
                <w:i w:val="false"/>
                <w:color w:val="000000"/>
                <w:sz w:val="20"/>
              </w:rPr>
              <w:t>
Буденный 24, 25 А, 26, 27, 28, 29, 30, 31, 32, 33, 34, 36, 38, 40, 41, 42, 44, 46, 47, 48, 49 А, 50, 51, 52, 53, 55, 57, 58, 59, 60, 61, 62, 63, 64, 65, 66, 67, 67 А, 68, 69, 70, 71, 72, 73, 74, 75, 76, 77, 78, 79, 80, 81, 82, 83, 84, 85, 86, 87, 88, 90, 91, 92, 93, 94, 95, 96, 97, 98, 99, 100, 101, 102, 103, 104, 105, 106, 107, 108, 109, 110, 111, 112, 114, 116;</w:t>
            </w:r>
          </w:p>
          <w:p>
            <w:pPr>
              <w:spacing w:after="20"/>
              <w:ind w:left="20"/>
              <w:jc w:val="both"/>
            </w:pPr>
            <w:r>
              <w:rPr>
                <w:rFonts w:ascii="Times New Roman"/>
                <w:b w:val="false"/>
                <w:i w:val="false"/>
                <w:color w:val="000000"/>
                <w:sz w:val="20"/>
              </w:rPr>
              <w:t>
Чапаев 17, 19, 20, 21, 22, 23, 24, 25, 26, 27, 28, 29, 30, 31, 32, 33, 34, 35, 36, 37, 38, 39, 40, 40 А, 42, 44, 45, 46, 47, 48, 49, 50, 51, 52, 53, 54, 55, 56, 58, 58 А, 59, 60, 61, 62, 63, 63 А, 64, 65, 65 А, 66, 67, 68, 68 А, 70, 71, 71 А, 72, 73, 74, 75, 76, 77, 78, 79, 80, 81, 82, 83, 84, 85, 86, 88, 89, 90, 91, 92, 93, 94, 95, 96, 97, 98, 99;</w:t>
            </w:r>
          </w:p>
          <w:p>
            <w:pPr>
              <w:spacing w:after="20"/>
              <w:ind w:left="20"/>
              <w:jc w:val="both"/>
            </w:pPr>
            <w:r>
              <w:rPr>
                <w:rFonts w:ascii="Times New Roman"/>
                <w:b w:val="false"/>
                <w:i w:val="false"/>
                <w:color w:val="000000"/>
                <w:sz w:val="20"/>
              </w:rPr>
              <w:t>
Красноармейская 17, 19, 20, 21, 22, 23, 24, 25, 26, 27, 28, 29, 30, 31, 32, 33, 34, 35, 36, 37, 38, 39, 40, 41, 42, 43, 44, 45, 46, 47, 48, 49, 50, 51, 52, 53, 54, 55, 56, 57, 58, 59, 60, 61, 62, 63, 64, 65, 67, 68, 69, 70, 71, 72, 73, 73 А, 74, 75, 75 А, 76, 77, 78, 79, 80, 81, 82, 83, 84, 85, 86, 87, 88, 90, 91, 92, 93, 94, 95, 96, 97, 98, 99, 100, 101, 102, 103, 104, 105, 106, 107, 108, 109, 110, 111, 112, 113, 114;</w:t>
            </w:r>
          </w:p>
          <w:p>
            <w:pPr>
              <w:spacing w:after="20"/>
              <w:ind w:left="20"/>
              <w:jc w:val="both"/>
            </w:pPr>
            <w:r>
              <w:rPr>
                <w:rFonts w:ascii="Times New Roman"/>
                <w:b w:val="false"/>
                <w:i w:val="false"/>
                <w:color w:val="000000"/>
                <w:sz w:val="20"/>
              </w:rPr>
              <w:t>
Победа 17, 18, 19, 20, 21, 22, 23, 23 А, 24, 25, 26, 27, 28, 29, 30, 31, 32, 33, 34, 35, 36, 37, 38, 39, 40, 41, 42, 42 А, 43, 44, 45, 46, 47, 48, 48 А, 49, 50, 51, 52, 53, 55, 56, 57, 58, 59, 61, 62 А, 63, 64, 64 А, 65, 66, 67, 68, 69, 70, 71, 72, 73, 74, 75, 76, 77, 78, 79, 80, 81, 82, 83, 84, 85, 86, 87, 88, 89, 90, 91, 92, 93, 94, 95, 96, 97, 99, 101, 103, 104, 105, 105 А, 105 Б, 106, 108, 110, 111, 112, 113, 114, 115, 116, 117, 118, 119, 120, 121, 122, 123, 124, 126, 128, 132, 136, 138, 140, 144;</w:t>
            </w:r>
          </w:p>
          <w:p>
            <w:pPr>
              <w:spacing w:after="20"/>
              <w:ind w:left="20"/>
              <w:jc w:val="both"/>
            </w:pPr>
            <w:r>
              <w:rPr>
                <w:rFonts w:ascii="Times New Roman"/>
                <w:b w:val="false"/>
                <w:i w:val="false"/>
                <w:color w:val="000000"/>
                <w:sz w:val="20"/>
              </w:rPr>
              <w:t>
Степная 20, 21, 22, 23, 24, 25, 26, 27, 28, 29, 30, 31, 32, 33, 34, 35, 37, 38, 39, 40, 41, 42, 43, 44, 45, 46, 47, 48, 49, 50, 52, 53, 54, 55, 56, 57, 59, 61, 62, 64, 66, 68, 69, 70, 71, 72, 73, 75, 77, 78, 79, 80, 81, 83, 84, 85, 86, 87, 88, 90, 91, 92, 92 А, 93, 94, 94 А, 95, 96, 97, 98, 100, 107, 117, 119, 123, 127;</w:t>
            </w:r>
          </w:p>
          <w:p>
            <w:pPr>
              <w:spacing w:after="20"/>
              <w:ind w:left="20"/>
              <w:jc w:val="both"/>
            </w:pPr>
            <w:r>
              <w:rPr>
                <w:rFonts w:ascii="Times New Roman"/>
                <w:b w:val="false"/>
                <w:i w:val="false"/>
                <w:color w:val="000000"/>
                <w:sz w:val="20"/>
              </w:rPr>
              <w:t>
Зеленая 14, 15, 16, 18, 19, 20, 21, 22, 23, 24, 25, 26, 27, 28, 29, 30, 31, 32, 33, 34, 35, 36, 37, 38, 39, 40, 41, 42, 43, 44, 45, 46, 47, 48, 49, 50, 50 А, 51, 52, 53, 53 А, 54, 55, 56, 57, 58, 59, 60, 62, 64;</w:t>
            </w:r>
          </w:p>
          <w:p>
            <w:pPr>
              <w:spacing w:after="20"/>
              <w:ind w:left="20"/>
              <w:jc w:val="both"/>
            </w:pPr>
            <w:r>
              <w:rPr>
                <w:rFonts w:ascii="Times New Roman"/>
                <w:b w:val="false"/>
                <w:i w:val="false"/>
                <w:color w:val="000000"/>
                <w:sz w:val="20"/>
              </w:rPr>
              <w:t>
Новая 22, 23, 24, 25, 27, 28, 29, 30, 31, 32, 33, 34, 35, 36, 37, 38, 39, 40, 41, 42, 43, 44, 45, 46, 47, 48, 49, 50, 51, 52, 53, 53 А, 54, 55, 56, 57, 58, 59, 60, 61, 62, 63, 64, 65, 66, 67, 68, 69, 70, 71, 72, 73, 74, 75, 76, 77, 78, 79, 80, 81, 82, 83, 84, 85, 86, 87, 89, 90, 91, 92, 94, 96, 98, 99, 100, 102, 104, 106, 108, 110;</w:t>
            </w:r>
          </w:p>
          <w:p>
            <w:pPr>
              <w:spacing w:after="20"/>
              <w:ind w:left="20"/>
              <w:jc w:val="both"/>
            </w:pPr>
            <w:r>
              <w:rPr>
                <w:rFonts w:ascii="Times New Roman"/>
                <w:b w:val="false"/>
                <w:i w:val="false"/>
                <w:color w:val="000000"/>
                <w:sz w:val="20"/>
              </w:rPr>
              <w:t>
Қашаев 1, 1 А, 2, 3, 4, 5, 6, 7, 8, 9, 10, 11, 12, 13, 14, 15, 16, 17, 18, 19, 20, 21, 22, 23, 24, 25, 26, 27, 28, 29, 30, 31, 32, 33, 34, 35, 36, 37, 38, 39, 40, 41, 42, 43, 44, 45, 46, 47, 48, 49, 50, 50 А, 51, 52, 54, 55, 56, 57, 58, 59, 61, 62, 63, 65, 69, 71, 73 В;</w:t>
            </w:r>
          </w:p>
          <w:p>
            <w:pPr>
              <w:spacing w:after="20"/>
              <w:ind w:left="20"/>
              <w:jc w:val="both"/>
            </w:pPr>
            <w:r>
              <w:rPr>
                <w:rFonts w:ascii="Times New Roman"/>
                <w:b w:val="false"/>
                <w:i w:val="false"/>
                <w:color w:val="000000"/>
                <w:sz w:val="20"/>
              </w:rPr>
              <w:t>
Энергетиктер 1, 2, 3, 4, 5, 6, 6 А, 8, 9, 10, 13, 15, 16, 17, 18, 19, 20, 21, 22, 23, 24, 25, 26, 27, 28, 29, 30, 31, 32, 33, 34, 35, 36, 37, 38, 39, 40, 42, 43, 44, 45, 46, 47, 48, 49, 50, 51, 52, 52 Е, 52 Г, 53 В, 53/9, 54 Е, 54 С, 54 Ф, 55 А, 55 Д, 56 Б, 56 В, 57 Е;</w:t>
            </w:r>
          </w:p>
          <w:p>
            <w:pPr>
              <w:spacing w:after="20"/>
              <w:ind w:left="20"/>
              <w:jc w:val="both"/>
            </w:pPr>
            <w:r>
              <w:rPr>
                <w:rFonts w:ascii="Times New Roman"/>
                <w:b w:val="false"/>
                <w:i w:val="false"/>
                <w:color w:val="000000"/>
                <w:sz w:val="20"/>
              </w:rPr>
              <w:t>
Луговая 1, 1 В, 2, 2 Г, 3, 4, 5, 6, 6 А, 7, 8, 9, 10, 11, 12, 13, 14, 15, 16, 16 Б;</w:t>
            </w:r>
          </w:p>
          <w:p>
            <w:pPr>
              <w:spacing w:after="20"/>
              <w:ind w:left="20"/>
              <w:jc w:val="both"/>
            </w:pPr>
            <w:r>
              <w:rPr>
                <w:rFonts w:ascii="Times New Roman"/>
                <w:b w:val="false"/>
                <w:i w:val="false"/>
                <w:color w:val="000000"/>
                <w:sz w:val="20"/>
              </w:rPr>
              <w:t>
Лесная 2, 3, 4;</w:t>
            </w:r>
          </w:p>
          <w:p>
            <w:pPr>
              <w:spacing w:after="20"/>
              <w:ind w:left="20"/>
              <w:jc w:val="both"/>
            </w:pPr>
            <w:r>
              <w:rPr>
                <w:rFonts w:ascii="Times New Roman"/>
                <w:b w:val="false"/>
                <w:i w:val="false"/>
                <w:color w:val="000000"/>
                <w:sz w:val="20"/>
              </w:rPr>
              <w:t>
Степной шағын ауданы 27, 30, 32, 46, 47, 49,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557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Айдарлы ауылы, Орталық көшесі, 15.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Айдарлы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558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Көктерек ауылы, Мектеп көшесі, 20. "Ақмола облысы білім басқармасының Зеренді ауданы бойынша білім бөлімі Көктерек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Көктерек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559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Мәлік Ғабдуллин ауылы, Зеленая көшесі, 16 А.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Мәлік Ғабдуллин ауылы, Қойсалған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560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Кіші Түкті ауылы, Орталық көшесі, 11 А.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Кіші Түкті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561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Серафимовка ауылы, Орталық көшесі, 40.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Серафимовка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562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Дороговка ауылы, Еңбек көшесі, 16.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Дороговка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563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Қарауыл Қанай би ауылы, Қанай би атындағы көшесі, 10. "Ақмола облысы білім басқармасының Зеренді ауданы бойынша білім бөлімі Қарауыл Қанай би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Зеренді ауданы, Қарауыл Қанай би ауылы, Желтау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564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Игілік ауылы, Қанай би атындағы көшесі, 24.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Игілік ауылы, Жамантұз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565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Қызылегіс ауылы, Орталық көшесі, 11.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Қызылегіс ауылы, Қарашілік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566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Ортағаш ауылы, Ардагерлер көшесі, 17.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Ортағаш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568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Троицкое ауылы, Мектеп көшесі, 2. "Ақмола облысы білім басқармасының Зеренді ауданы бойынша білім бөлімі Троицкое ауылының негізгі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Троицкое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569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Қошқарбай ауылы, Мектеп көшесі, 12. "Зеренда-Астык" жауапкершілігі шектеулі серіктестігінің ғимараты. </w:t>
            </w:r>
          </w:p>
          <w:p>
            <w:pPr>
              <w:spacing w:after="20"/>
              <w:ind w:left="20"/>
              <w:jc w:val="both"/>
            </w:pPr>
            <w:r>
              <w:rPr>
                <w:rFonts w:ascii="Times New Roman"/>
                <w:b w:val="false"/>
                <w:i w:val="false"/>
                <w:color w:val="000000"/>
                <w:sz w:val="20"/>
              </w:rPr>
              <w:t>
Шекаралары: Ақмола облысы, Зеренді ауданы, Қошқарбай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Кеңөткел ауылы, Орталық көшесі, 25.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Кеңөткел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571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Бәйтерек ауылы, Орталық көшесі, 1.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Бәйтерек ауылы, Өндіріс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572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Красный Кордон ауылы, Орман көшесі, 27. Ауылдық клубының ғимараты. </w:t>
            </w:r>
          </w:p>
          <w:p>
            <w:pPr>
              <w:spacing w:after="20"/>
              <w:ind w:left="20"/>
              <w:jc w:val="both"/>
            </w:pPr>
            <w:r>
              <w:rPr>
                <w:rFonts w:ascii="Times New Roman"/>
                <w:b w:val="false"/>
                <w:i w:val="false"/>
                <w:color w:val="000000"/>
                <w:sz w:val="20"/>
              </w:rPr>
              <w:t>
Шекаралары: Ақмола облысы, Зеренді ауданы, Красный Кордон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573 сайлау учаскесі</w:t>
            </w:r>
          </w:p>
          <w:p>
            <w:pPr>
              <w:spacing w:after="20"/>
              <w:ind w:left="20"/>
              <w:jc w:val="both"/>
            </w:pPr>
            <w:r>
              <w:rPr>
                <w:rFonts w:ascii="Times New Roman"/>
                <w:b w:val="false"/>
                <w:i w:val="false"/>
                <w:color w:val="000000"/>
                <w:sz w:val="20"/>
              </w:rPr>
              <w:t>
Орналасқан жері: Ақмола облысы, Зеренді ауданы, Ермаковка ауылы, Мектеп көшесі, 4. Ауылдық клубының ғимараты.</w:t>
            </w:r>
          </w:p>
          <w:p>
            <w:pPr>
              <w:spacing w:after="20"/>
              <w:ind w:left="20"/>
              <w:jc w:val="both"/>
            </w:pPr>
            <w:r>
              <w:rPr>
                <w:rFonts w:ascii="Times New Roman"/>
                <w:b w:val="false"/>
                <w:i w:val="false"/>
                <w:color w:val="000000"/>
                <w:sz w:val="20"/>
              </w:rPr>
              <w:t>
Шекаралары: Ақмола облысы, Зеренді ауданы, Ермаковка ауылы, Үлгілі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574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Қарсақ ауылы, Ардагерлер көшесі, 1. "Ақмола облысы білім басқармасының Зеренді ауданы бойынша білім бөлімі Қарсақ ауылының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Қарсақ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795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Зеренді ауылы, Ілиясов көшесі, 42. "Қазақстан Республикасы Ішкі істер министрлігі Ақмола облысының полиция департаменті Зеренді ауданының полиция бөлімі" мемлекеттік мекемесінің ғимараты. </w:t>
            </w:r>
          </w:p>
          <w:p>
            <w:pPr>
              <w:spacing w:after="20"/>
              <w:ind w:left="20"/>
              <w:jc w:val="both"/>
            </w:pPr>
            <w:r>
              <w:rPr>
                <w:rFonts w:ascii="Times New Roman"/>
                <w:b w:val="false"/>
                <w:i w:val="false"/>
                <w:color w:val="000000"/>
                <w:sz w:val="20"/>
              </w:rPr>
              <w:t>
Шекаралары: Ақмола облысы, Зеренді ауданы, Зеренді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796 сайлау учаскесі</w:t>
            </w:r>
          </w:p>
          <w:p>
            <w:pPr>
              <w:spacing w:after="20"/>
              <w:ind w:left="20"/>
              <w:jc w:val="both"/>
            </w:pPr>
            <w:r>
              <w:rPr>
                <w:rFonts w:ascii="Times New Roman"/>
                <w:b w:val="false"/>
                <w:i w:val="false"/>
                <w:color w:val="000000"/>
                <w:sz w:val="20"/>
              </w:rPr>
              <w:t xml:space="preserve">
Орналасқан жері: Ақмола облысы, Зеренді ауданы, Зеренді ауылы, Тәуелсіздік көшесі, 146. Ақмола облысы денсаулық сақтау басқармасының жанындағы "Зеренді аудандық ауруханасы" шаруашылық жүргізу құқығындағы мемлекеттік коммуналдық кәсіпорнының ғимараты. </w:t>
            </w:r>
          </w:p>
          <w:p>
            <w:pPr>
              <w:spacing w:after="20"/>
              <w:ind w:left="20"/>
              <w:jc w:val="both"/>
            </w:pPr>
            <w:r>
              <w:rPr>
                <w:rFonts w:ascii="Times New Roman"/>
                <w:b w:val="false"/>
                <w:i w:val="false"/>
                <w:color w:val="000000"/>
                <w:sz w:val="20"/>
              </w:rPr>
              <w:t>
Шекаралары: Ақмола облысы, Зеренді ауданы, Зеренді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