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ad18" w14:textId="0fba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13-95 "Зеренді ауданында әлеуметтік көмек көрсетудің, оның мөлшерлерiн белгiлеудің және мұқтаж азаматтардың жекелеген санаттарының тiзбесiн айқындаудың қағидаларын бекiту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27 қыркүйектегі № 21-150 шешімі. Ақмола облысының Әділет департаментінде 2024 жылғы 27 қыркүйекте № 8831-03 болып тіркелді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13-95 (Нормативтік құқықтық актілерді мемлекеттік тіркеу тізілімінде № 8684-03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