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3d5" w14:textId="515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2021 жылғы 19 мамырдағы № А-5/105 "Сандықтау ауданында стационарлық емес сауда объектілерін орналастыру орындарын және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2024 жылғы 4 қазандағы № А-10/232 қаулысы. Ақмола облысының Әділет департаментінде 2024 жылғы 4 қазанда № 8840-03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"Сандықтау ауданында стационарлық емес сауда объектілерін орналастыру орындарын және маршруттарын айқындау және бекіту туралы" Сандықтау ауданы әкімдігінің 2021 жылғы 19 мамырдағы № А-5/105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"Сандықтау ауданында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Республикасындағы жергілікті мемлекеттік басқару және өзін-өзі басқару туралы" Қазақстан Республикасы Заңының 31-бабы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бұйрығына (Нормативтік құқықтық актілерді мемлекеттік тіркеу тізілімінде № 11148 болып тіркелген) сәйкес, Сандықтау ауданының әкімдігі ҚАУЛЫ ЕТЕДІ:";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Сандықтау ауданында стационарлық емес сауда объектілерін орналастыру орындары айқындалсын және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жоғарғы оң жақ бұрыштағы мәтін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"Сандықтау ауданы әкімдігінің 2021 жылғы 19 мамырдағы № А-5/105 қаулысына қосымша";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саны, алып жатқан алаң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Абылай-Хан көшесі, 120 ғимараттан 122 ғимаратқа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емес Универмаг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ауылы, Абай көшесі, 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 ауылдық округі, Көкшетау – Атбасар трассасы оң жақтан 105 шақырым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 Абылай-Хан көшесі, 114/1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Белгородское ауылы, Целинная көшесі бойынша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Таюр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ауылы, Тәуелсіздіктің 25 жылдығы көшесі,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Орталық көшесі, 18а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Юстина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ауылы, Пушкин көшесі, 18 үйден 20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ауылы, Тәуелсіздіктің 25 жылдығы көшесі, 14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"ИП Козырь"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ауылы, Балуан Шолақ көшесі,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Сельпо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ауылы, Ыбырай Алтынсарин көшесі, 34 үйден 38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Балкашино-Шаңтөбе тасжолының 43 шақырымынан 250 метр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Бейбітшілік көшесі, 21 үйден 23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дәмханасы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ауылы, Ақжол көшесі, 23а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Тәуелсіздіктің 25 жылдығы көшесі,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ауылы, Нұрлы жол көшесі, 44 үйден 48 үйге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Спасское ауылы, Жекебатыр көшесі,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Ыбырай Алтынсарин көшесі,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Зозан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Көкшетау - Атбасар трассасы, сол жағында 91 шақырым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 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Орталық көшесі, 36 ғимараттан 38 ғимаратқа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дәмханасы, Продукты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Шоқан Уәлиханов көшесі,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Березка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ауылы, Орталық көшесі,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 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