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d83d1" w14:textId="36d8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 әкімінің 2021 жылғы 21 мамырдағы № 7 "Шортанды ауданының аумағында сайлау учаскелерін құру туралы" шешіміне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әкімінің 2024 жылғы 8 тамыздағы № 5 шешімі. Ақмола облысының Әділет департаментінде 2024 жылғы 8 тамызда № 8815-03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Шортанды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"Шортанды ауданының аумағында сайлау учаскелерін құру туралы" Шортанды ауданы әкімінің 2021 жылғы 21 мамырдағы № 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8489 болып тіркелген) келесі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№ 798 сайлау учаскесімен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798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Ақмола облысы, Шортанды ауданы, Шортанды кенті, Советская көшесі, 22 "Қазақстан Республикасы Ішкі істер министрлігі Ақмола облысының полиция департаменті Шортанды ауданының полиция бөлімі" мемлекеттік мекемесінің ғимараты, уақытша ұстау изоляторы.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Шортанды ауданы, Шортанды кенті, Советская көшесі, 22.".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