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e794" w14:textId="f99e79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2023 жылғы 26 желтоқсандағы № 8С-12/11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both"/>
      </w:pPr>
      <w:r>
        <w:rPr>
          <w:rFonts w:ascii="Times New Roman"/>
          <w:b w:val="false"/>
          <w:i w:val="false"/>
          <w:color w:val="000000"/>
          <w:sz w:val="28"/>
        </w:rPr>
        <w:t>Ақмола облысы Бурабай аудандық мәслихатының 2024 жылғы 16 шілдедегі № 8С-18/3 шешімі. Ақмола облысының Әділет департаментінде 2024 жылғы 17 шілдеде № 8794-03 болып тіркелді</w:t>
      </w:r>
    </w:p>
    <w:p>
      <w:pPr>
        <w:spacing w:after="0"/>
        <w:ind w:left="0"/>
        <w:jc w:val="both"/>
      </w:pPr>
      <w:bookmarkStart w:name="z1" w:id="0"/>
      <w:r>
        <w:rPr>
          <w:rFonts w:ascii="Times New Roman"/>
          <w:b w:val="false"/>
          <w:i w:val="false"/>
          <w:color w:val="000000"/>
          <w:sz w:val="28"/>
        </w:rPr>
        <w:t>
      Бурабай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Бурабай аудандық мәслихатының "Бурабай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26 желтоқсандағы № 8С-12/11 (Нормативтік құқықтық актілерді мемлекеттік тіркеу тізілімінде № 8686-03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1-қосымшасында</w:t>
      </w:r>
      <w:r>
        <w:rPr>
          <w:rFonts w:ascii="Times New Roman"/>
          <w:b w:val="false"/>
          <w:i w:val="false"/>
          <w:color w:val="000000"/>
          <w:sz w:val="28"/>
        </w:rPr>
        <w:t>:</w:t>
      </w:r>
    </w:p>
    <w:bookmarkEnd w:id="2"/>
    <w:p>
      <w:pPr>
        <w:spacing w:after="0"/>
        <w:ind w:left="0"/>
        <w:jc w:val="both"/>
      </w:pPr>
      <w:r>
        <w:rPr>
          <w:rFonts w:ascii="Times New Roman"/>
          <w:b w:val="false"/>
          <w:i w:val="false"/>
          <w:color w:val="000000"/>
          <w:sz w:val="28"/>
        </w:rPr>
        <w:t>
      3-тармақтың 1) тармақшасы жаңа редакцияда жазылсын:</w:t>
      </w:r>
    </w:p>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"11. Әлеуметтік көмек толық мемлекеттік қамтамасыз етудегі адамдарды қоспағанда, мұқтаж азаматтардың келесі санаттарына өтініш бойынша кірістерді есепке алмағанда көрсетіледі:</w:t>
      </w:r>
    </w:p>
    <w:p>
      <w:pPr>
        <w:spacing w:after="0"/>
        <w:ind w:left="0"/>
        <w:jc w:val="both"/>
      </w:pPr>
      <w:r>
        <w:rPr>
          <w:rFonts w:ascii="Times New Roman"/>
          <w:b w:val="false"/>
          <w:i w:val="false"/>
          <w:color w:val="000000"/>
          <w:sz w:val="28"/>
        </w:rPr>
        <w:t>
      денсаулық сақтау ұйымдарында есепте тұрған әлеуметтік маңызы бар аурулары (адамның иммунитет тапшылығы вирусы (АИВ) тудыратын ауру, бірінші типті қант диабеті, миокардтың жіті инфаргі (алғашқы 6 ай)), бар адамдарға (отбасыларға) аурулардың бір түрі бойынша жылына 1 рет 15 (он бес) айлық есептік көрсеткіш мөлшерінде;</w:t>
      </w:r>
    </w:p>
    <w:p>
      <w:pPr>
        <w:spacing w:after="0"/>
        <w:ind w:left="0"/>
        <w:jc w:val="both"/>
      </w:pPr>
      <w:r>
        <w:rPr>
          <w:rFonts w:ascii="Times New Roman"/>
          <w:b w:val="false"/>
          <w:i w:val="false"/>
          <w:color w:val="000000"/>
          <w:sz w:val="28"/>
        </w:rPr>
        <w:t>
      диспансерлік есепте тұрған адамның иммунитет тапшылығы вирусы (АИВ) тудыратын ауруды жұқтырған балалардың ата-аналарына немесе өзге де заңды өкілдеріне ай сайын 2 (екі) ең төменгі күнкөріс деңгейі мөлшерінде;</w:t>
      </w:r>
    </w:p>
    <w:p>
      <w:pPr>
        <w:spacing w:after="0"/>
        <w:ind w:left="0"/>
        <w:jc w:val="both"/>
      </w:pPr>
      <w:r>
        <w:rPr>
          <w:rFonts w:ascii="Times New Roman"/>
          <w:b w:val="false"/>
          <w:i w:val="false"/>
          <w:color w:val="000000"/>
          <w:sz w:val="28"/>
        </w:rPr>
        <w:t>
      бірінші типті қант диабеті, миокардтың жіті инфаргі (алғашқы 6 ай) ауруы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адамдарға жылына 1 рет 15 (он бес) айлық есептік көрсеткіш мөлшерінде;</w:t>
      </w:r>
    </w:p>
    <w:p>
      <w:pPr>
        <w:spacing w:after="0"/>
        <w:ind w:left="0"/>
        <w:jc w:val="both"/>
      </w:pPr>
      <w:r>
        <w:rPr>
          <w:rFonts w:ascii="Times New Roman"/>
          <w:b w:val="false"/>
          <w:i w:val="false"/>
          <w:color w:val="000000"/>
          <w:sz w:val="28"/>
        </w:rPr>
        <w:t>
      денсаулық сақтау ұйымдарында есепте тұрған және кешенді ем қабылдап жүрген қатерлі ісіктері бар балалардың ата-аналарына немесе өзге де заңды өкілдеріне жылына 1 рет 15 (он бес) айлық есептік көрсеткіш мөлшерінде;</w:t>
      </w:r>
    </w:p>
    <w:p>
      <w:pPr>
        <w:spacing w:after="0"/>
        <w:ind w:left="0"/>
        <w:jc w:val="both"/>
      </w:pPr>
      <w:r>
        <w:rPr>
          <w:rFonts w:ascii="Times New Roman"/>
          <w:b w:val="false"/>
          <w:i w:val="false"/>
          <w:color w:val="000000"/>
          <w:sz w:val="28"/>
        </w:rPr>
        <w:t>
      амбулаториялық емдеудегі туберкулез ауруы бар адамдарға ай сайын 6 айдан артық емес 10 (он) айлық есептік көрсеткіш мөлшерінде;</w:t>
      </w:r>
    </w:p>
    <w:p>
      <w:pPr>
        <w:spacing w:after="0"/>
        <w:ind w:left="0"/>
        <w:jc w:val="both"/>
      </w:pPr>
      <w:r>
        <w:rPr>
          <w:rFonts w:ascii="Times New Roman"/>
          <w:b w:val="false"/>
          <w:i w:val="false"/>
          <w:color w:val="000000"/>
          <w:sz w:val="28"/>
        </w:rPr>
        <w:t>
      химиопрофилактика кезеңінде туберкулез жұқтырған балалардың ата-аналарына немесе өзге де заңды өкілдеріне жылына 1 рет 10 (он) айлық есептік көрсеткіш мөлшерінде;</w:t>
      </w:r>
    </w:p>
    <w:p>
      <w:pPr>
        <w:spacing w:after="0"/>
        <w:ind w:left="0"/>
        <w:jc w:val="both"/>
      </w:pPr>
      <w:r>
        <w:rPr>
          <w:rFonts w:ascii="Times New Roman"/>
          <w:b w:val="false"/>
          <w:i w:val="false"/>
          <w:color w:val="000000"/>
          <w:sz w:val="28"/>
        </w:rPr>
        <w:t>
      бас бостандығынан айыру орындарынан босатылған адамдарға бір рет, босатылған күннен бастап үш айдан кешіктірмей 15 (он бес) айлық есептік көрсеткіш мөлшерінде;</w:t>
      </w:r>
    </w:p>
    <w:p>
      <w:pPr>
        <w:spacing w:after="0"/>
        <w:ind w:left="0"/>
        <w:jc w:val="both"/>
      </w:pPr>
      <w:r>
        <w:rPr>
          <w:rFonts w:ascii="Times New Roman"/>
          <w:b w:val="false"/>
          <w:i w:val="false"/>
          <w:color w:val="000000"/>
          <w:sz w:val="28"/>
        </w:rPr>
        <w:t>
      пробация қызметінің есебінде тұрған адамдарға бір рет 15 (он бес) айлық есептік көрсеткіш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 5, 6 және 7-баптарында көрсетілген адамдарға Қазақстан Республикасы шегінде санаторийлық-курорттық емделуге жолдама құнын өтеуге төлем туралы құжаттар негізінде жылына 1 рет 40 (қырық) айлық есептік көрсеткіш шекті мөлшерінде;</w:t>
      </w:r>
    </w:p>
    <w:p>
      <w:pPr>
        <w:spacing w:after="0"/>
        <w:ind w:left="0"/>
        <w:jc w:val="both"/>
      </w:pPr>
      <w:r>
        <w:rPr>
          <w:rFonts w:ascii="Times New Roman"/>
          <w:b w:val="false"/>
          <w:i w:val="false"/>
          <w:color w:val="000000"/>
          <w:sz w:val="28"/>
        </w:rPr>
        <w:t>
      "Ардагерлер туралы" Қазақстан Республикасы Заңының 4-бабында көрсетілген адамдарға коммуналдық қызметтер үшін шығыстарды өтеуге ай сайын 5 (бес) айлық есептік көрсеткіш мөлшерінде;</w:t>
      </w:r>
    </w:p>
    <w:p>
      <w:pPr>
        <w:spacing w:after="0"/>
        <w:ind w:left="0"/>
        <w:jc w:val="both"/>
      </w:pPr>
      <w:r>
        <w:rPr>
          <w:rFonts w:ascii="Times New Roman"/>
          <w:b w:val="false"/>
          <w:i w:val="false"/>
          <w:color w:val="000000"/>
          <w:sz w:val="28"/>
        </w:rPr>
        <w:t>
      дүлей апаттың немесе өрттің салдарынан зардап шеккен азаматтарға (отбасыларға) бір рет үш айдан кешіктірмей 100 (жүз) айлық есептік көрсеткіш шекті мөлшерінде.".</w:t>
      </w:r>
    </w:p>
    <w:bookmarkStart w:name="z5"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