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f0ee" w14:textId="0a4f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Ақмола облысы Бурабай ауданы әкімінің 2024 жылғы 12 тамыздағы № 9 шешімі. Ақмола облысының Әділет департаментінде 2024 жылғы 12 тамызда № 8819-03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Бурабай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Бурабай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Бурабай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әкімінің</w:t>
            </w:r>
            <w:r>
              <w:br/>
            </w:r>
            <w:r>
              <w:rPr>
                <w:rFonts w:ascii="Times New Roman"/>
                <w:b w:val="false"/>
                <w:i w:val="false"/>
                <w:color w:val="000000"/>
                <w:sz w:val="20"/>
              </w:rPr>
              <w:t>2024 жылғы 12 тамыздағы</w:t>
            </w:r>
            <w:r>
              <w:br/>
            </w:r>
            <w:r>
              <w:rPr>
                <w:rFonts w:ascii="Times New Roman"/>
                <w:b w:val="false"/>
                <w:i w:val="false"/>
                <w:color w:val="000000"/>
                <w:sz w:val="20"/>
              </w:rPr>
              <w:t>№ 9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Сайлау учаскелері</w:t>
      </w:r>
    </w:p>
    <w:bookmarkEnd w:id="5"/>
    <w:p>
      <w:pPr>
        <w:spacing w:after="0"/>
        <w:ind w:left="0"/>
        <w:jc w:val="both"/>
      </w:pPr>
      <w:r>
        <w:rPr>
          <w:rFonts w:ascii="Times New Roman"/>
          <w:b w:val="false"/>
          <w:i w:val="false"/>
          <w:color w:val="000000"/>
          <w:sz w:val="28"/>
        </w:rPr>
        <w:t>
      № 314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Мұхтар Әуезов көшесі, 63, "Ақмола облысы білім басқармасының Бурабай ауданы бойынша білім бөлімі Щучинск қаласының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38, 40, 41, 42, 43, 44, 45 а, 47, 48, 49, 51, 53, 54, 55, 56, 57, 58, 59, 60, 61, 62, 62 а, 63, 64, 64 а, 65, 67, 68, 70, 72, 73, 74, 76; Боровская көшесі – 31, 36, 37, 44, 49, 61, 63, 65, 67, 69, 71; Мұхтар Әуезов көшесі - 31, 34, 39, 40, 42, 44, 44 в, 45, 53, 55, 57, 59; Абылай хан көшесі - 25, 29, 33, 34, 44; Интернациональная көшесі - 29, 31, 32, 33, 34, 35, 36, 38, 39, 40, 41, 42, 43, 44, 45, 45 а, 46, 48, 50, 58; Луначарский көшесі - 35, 36, 37, 38, 39, 40, 41, 42, 43, 44, 45, 46, 47, 48, 49, 50, 51, 52, 53, 53 а, 54, 55, 56, 57, 58, 59, 60, 62, 64, 66, 68, 70, 72, 74, 76; Ғалым Елемесов көшесі - 23, 25, 27, 29, 31, 35, 37, 39, 43, 45, 47, 49, 51, 57, 61; Қонаев көшесі - 1, 3, 9, 23, 25, 27, 29, 31, 33, 35; Тургайская көшесі - 6, 8, 13, 15, 17, 20, 22, 23, 24, 25, 27, 29, 31, 32, 34, 36, 38, 40, 42; Красноармейская көшесі - 6, 13, 17, 19, 21, 23, 25, 26, 27, 28, 29, 31, 32, 34, 36, 38, 40; Бәйтерек көшесі - 1, 2, 6, 9, 14, 19, 21, 22, 23; Мир көшесі - 1, 2, 3, 5, 6, 15, 17, 20, 21, 22, 23, 24, 28, 30, 31, 32; Рақымжан Қошқарбаев көшесі - 2, 4, 6, 8, 10, 14, 16, 18, 30, 32; Нижняя көшесі – 57, 83, 85, 87, 90; "Заречный" шағын ауданы Абай көшесі – 1, 1/1, 1 а, 1 б, 1 в, 2, 2 а, 3, 4, 5, 6, 7, 8, 9, 10, 10 а, 11, 12, 13, 14, 15, 16, 17, 18, 18 а, 19, 20, 21, 22, 23, 24, 24 а, 25, 26, 27, 28, 28 а, 29, 30, 31, 32, 32 а, 33, 34, 34 б, 35, 36, 36 а, 37, 38, 39, 40, 41, 42, 43, 44, 45, 46, 47, 48, 49, 50, 51, 52, 53, 54, 55, 56, 57, 58, 59, 60, 61, 62, 63, 64, 65, 66, 67, 68, 69, 69 а, 70, 71, 72, 73, 74, 75, 76, 76 а, 77, 78, 78 а, 79, 80, 80 а, 81, 82, 82 а, 83, 84, 84 а, 85, 86, 86 а, 87, 88, 88 а, 89, 90, 90 а, 91, 92, 93, 94, 95, 96, 97, 98, 99, 100, 101, 101 а, 102, 103, 104, 105, 106, 107, 108, 109, 110, 111, 112, 113, 114, 115, 116, 117, 118, 119, 120, 121, 122, 123, 124, 125, 126, 126 а, 127, 128, 129, 130, 131, 132, 133, 134, 135, 136, 137, 138, 139, 140, 141, 142, 143, 144, 2 желі, 3 желі, 4 желі, 5 желі, 6 желі, 7 желі, 8 желі, 9 желі.</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Наурыз көшесі, 24, "Бурабай ауданының жұмыспен қамту және әлеуметтік бағдарламалар бөлімі"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- 1, 2, 3, 4, 5, 6, 7, 8, 9, 10, 11, 12, 13, 14, 15, 16, 17, 18, 18 а, 19, 20, 21, 23, 24, 25, 26, 27, 28, 29, 30, 31, 32, 34, 35, 36, 37, 39; Боровская көшесі - 1, 2, 3, 4, 5, 6, 7, 8, 9, 10, 11, 12, 13, 14, 15, 16, 16 а, 17, 18, 19, 20, 21, 22, 23, 24, 25, 26, 27, 28, 29, 30; Мұхтар Әуезов көшесі - 1, 1 а, 2, 3, 4, 5, 6, 8, 10, 11, 12, 13, 14, 15, 17, 18, 20, 21, 22, 23, 24, 25, 27, 29, 30; Абылай хан көшесі - 1, 1 а, 2, 3, 4, 5, 6, 7, 8, 9, 10, 11, 12, 13, 14, 16, 17, 18, 19, 21, 23; Интернациональная көшесі - 1, 3, 4, 5, 6, 6 а, 7 а, 9, 10, 11, 12, 13, 14, 15,16, 18, 19, 20, 22, 23, 24, 25, 26, 28, 30; Луначарский көшесі – 1 д, 2, 2 а, 2 г, 5, 6, 7, 8, 9, 10, 11, 12, 13, 14, 15, 16, 17, 18, 18 а, 19, 20, 21, 22, 23, 24, 25, 26, 27, 28, 29, 30, 31, 32, 33, 34; Ғалым Елемесов көшесі - 1, 3, 3 а, 5, 6, 7, 8, 9, 10, 11, 12, 13, 14, 15, 16, 17, 18, 19, 20, 21, 22, 24, 26, 28; Еркін Әуелбеков көшесі - 1, 1 а, 3, 5, 7, 9, 11, 11 а, 13, 15; Таулы көшесі - 1, 2, 3, 4, 5, 6, 7, 9, 10, 11, 13, 14, 15, 16; Балуан Шолақ көшесі - 1, 2, 3, 4, 5, 6, 7, 8, 9, 10, 11, 12, 13, 14, 15, 16, 17, 18, 19, 20, 21, 22, 23, 24, 25, 26, 28, 29, 30, 31, 32, 33, 34, 35, 36, 37, 38, 39, 40, 41, 42, 43, 44, 44 а, 45, 46, 47, 49; Наурыз көшесі – 2, 3, 4, 5, 6, 7, 8, 10, 11, 12, 13, 14, 15,19, 20, 21, 22, 22 а, 23, 25, 26, 27, 28, 29, 30, 31, 32, 33, 34, 35, 36, 37, 38, 39, 40, 41, 42, 43, 44, 45, 46; Қонаев көшесі - 2, 4, 6, 8, 10, 12, 14, 16, 18, 20, 20 а, 26, 28, 30, 32, 34, 36, 38, 40, 42, 44, 46, 48, 50, 52; Мичурин көшесі - 1, 1а, 2, 3, 5, 5 а, 6, 7, 8, 9, 9 а, 10, 11, 12, 13, 14, 15, 16, 17, 18; дендрологиялық саябақтың аумағы.</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Абылай хан көшесі, 50, Ақмола облысы білім басқармасының жанындағы "Бурабай ауданы, Щучинск қаласы, Жоғары 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Щучинск қаласы, Набережная көшесі - 79, 80, 81, 82, 105, 107, 109, 111, 113, 115; Боровская көшесі - 66, 76, 78, 80, 82, 84, 85, 99, 101, 103, 105; Мұхтар Әуезов көшесі - 63, 65, 73, 75; Рақымжан Қошқарбаев көшесі - 1, 3, 5, 11; Бауыржан Момышұлы көшесі – 1, 1 а, 2, 3, 4, 5, 6, 8; Меньшиков көшесі - 1, 2, 3, 4, 7, 9, 11, 13, 15, 17, 18, 26; Ломоносов көшесі - 2, 2 а, 4, 6, 14, 16.</w:t>
      </w:r>
    </w:p>
    <w:p>
      <w:pPr>
        <w:spacing w:after="0"/>
        <w:ind w:left="0"/>
        <w:jc w:val="both"/>
      </w:pPr>
      <w:r>
        <w:rPr>
          <w:rFonts w:ascii="Times New Roman"/>
          <w:b w:val="false"/>
          <w:i w:val="false"/>
          <w:color w:val="000000"/>
          <w:sz w:val="28"/>
        </w:rPr>
        <w:t>
      № 317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Бауыржан Момышұлы көшесі, 23, Ақмола облысы білім басқармасының жанындағы "Щучинск қаласы, жоғары педагогикалық колледжі"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Щучинск қаласы, Абылай хан көшесі - 46, 49, 51, 54, 56, 58, 60, 61, 66; Интернациональная көшесі - 47, 49, 53, 55, 57, 59, 62, 69, 70, 71, 73, 74, 75, 78, 78 а, 78 б, 80, 82, 86, 88, 90; Луначарский көшесі – 63 а, 65, 67, 71, 73, 75, 75 а, 77, 79, 81, 83, 85, 87, 88, 89, 91, 93, 96, 97, 98, 100, 102, 104, 106, 108, 110, 112, 114, 116, 118, 120, 122, 124, 126, 130, 132, 136; Ғалым Елемесов көшесі - 62, 66, 68, 70, 72, 74, 75, 76, 78, 80, 81, 82, 83, 84, 85, 86, 87, 88, 89, 90, 91, 92, 93, 94, 95, 96, 97, 98, 99, 100, 101, 102, 103, 104, 105, 106, 107, 109, 111, 113, 115; Еркін Әуелбеков көшесі – 45, 46, 49, 50, 51, 52, 55, 56, 57, 58, 59, 60, 60 а, 61, 63, 65, 66, 68, 69, 70, 71, 72, 73, 74, 75, 76, 77, 79, 80, 82, 83, 84, 86, 88, 90, 92, 94, 96; Алаш көшесі - 43, 51, 53, 55, 57, 59, 61, 63, 64, 65, 66, 67, 68, 69, 70, 71, 72, 73, 74, 75, 76, 77, 78, 79, 80, 81, 82, 83, 84, 85, 86, 87, 88, 89, 90, 92, 94, 96, 98, 100, 102, 104, 106, 108, 110, 114, 114 а, 116, 118, 120, 122; Марфуға Бектемірова көшесі - 67, 69, 71, 73, 75, 77, 79, 81, 83, 85, 87, 89, 91, 93, 93 а, 95, 97, 99, 101, 103, 105, 107, 109, 111, 113, 115, 117; Рақымжан Қошқарбаев көшесі - 17, 23, 31, 33, 39, 41, 43, 45, 47, 49; Бауыржан Момышұлы көшесі – 21, 30, 34, 34 а, 36, 36 а, 43, 47, 49, 51, 53, 58, 62, 64, 66, 68, 70; Меньшиков көшесі - 25, 27, 28, 29, 30, 31, 32, 33, 34, 35, 36, 37, 38, 39, 40, 41, 45, 46, 47, 49, 50, 51, 52, 53, 54, 55, 56, 57, 58, 60; Ломоносов көшесі – 22, 26, 27, 29, 30, 31, 32, 33, 34, 35, 36, 37, 38, 39, 40, 41, 42, 43, 44, 47, 48, 49, 50, 51, 52, 53, 54, 55, 56, 57, 58, 59, 60, 61, 62, 63, 64, 65, 66, 67, 68, 69, 70, 71; Уәлиханов көшесі - 21, 21 а, 22, 28, 29, 30, 31, 32, 33, 34, 35, 36, 37, 38, 39, 40, 41, 42, 43, 45, 46, 47, 48, 49, 49 а, 49 в, 50, 51, 52, 53, 54, 55, 56, 57, 58, 59, 60, 61, 62, 63, 64, 65, 66, 67, 68, 69, 70, 71, 72, 73, 74; Сәкен Сейфуллин көшесі – 20, 24, 26, 32, 34, 36, 38, 40, 42, 44, 46, 48, 52, 54, 56, 58, 60, 64, 66, 68, 70.</w:t>
      </w:r>
    </w:p>
    <w:p>
      <w:pPr>
        <w:spacing w:after="0"/>
        <w:ind w:left="0"/>
        <w:jc w:val="both"/>
      </w:pPr>
      <w:r>
        <w:rPr>
          <w:rFonts w:ascii="Times New Roman"/>
          <w:b w:val="false"/>
          <w:i w:val="false"/>
          <w:color w:val="000000"/>
          <w:sz w:val="28"/>
        </w:rPr>
        <w:t>
      № 318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БАШТ шағын ауданы, 18, Ақмола облысы білім басқармасының жанындағы "Бурабай ауданы, Щучинск қаласы, Жоғары орман шаруашылығы, экология және туризм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Щучинск қаласы, БАШТ шағын ауданы - 1, 2, 3, 4, 5, 6, 7, 8, 9, 10, 11, 12, 13, 14, 15, 16, 17, 19, 20, 21, 22, 23, 24, 25, 26, 27, 28, 29, 30, 31, 31 а, 32, 33, 34, 35, 39, 41, 42, 43, 44, 45, 46, 47, 48, 49, 50, 51, 69; "Светлый" пансионаты - 31, 34, 35, 36, 39, 40, 41, 42, 44, 45, 46, 47, 48, 49, 50; Ақмола облысы білім басқармасының жанындағы "Бурабай ауданы, Щучинск қаласы, Жоғары орман шаруашылығы, экология және туризм колледжі" мемлекеттік коммуналдық қазыналық кәсіпорнының жатақханасы.</w:t>
      </w:r>
    </w:p>
    <w:p>
      <w:pPr>
        <w:spacing w:after="0"/>
        <w:ind w:left="0"/>
        <w:jc w:val="both"/>
      </w:pPr>
      <w:r>
        <w:rPr>
          <w:rFonts w:ascii="Times New Roman"/>
          <w:b w:val="false"/>
          <w:i w:val="false"/>
          <w:color w:val="000000"/>
          <w:sz w:val="28"/>
        </w:rPr>
        <w:t>
      № 319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Ғалым Елемесов көшесі, 50, Ақмола облысы білім басқармасының Бурабай ауданы бойынша білім бөлімінің жанындағы Щучинск қаласының "Арман" балалар-жасөспірімдер шығармашылық орталығы"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Щучинск қаласы, Ғалым Елемесов көшесі - 30, 32, 34, 36, 38, 40, 42, 44, 50 а, 50 б, 50 в; Еркін Әуелбеков көшесі - 2, 2 б, 4, 6, 8, 10, 12, 14, 16, 17, 18, 19, 19/1, 20, 21, 22, 22 а, 23, 24, 25, 26, 27, 28, 29, 30, 31, 32, 33, 34, 35, 36, 37, 38, 39, 40, 41; Алаш көшесі - 1, 1 а, 1 б, 2, 2 а, 3, 4, 6, 7, 8, 9, 10, 11, 12, 13, 14, 15, 16, 16 а, 17, 18, 19, 20, 21, 22, 23, 24, 25, 26, 27, 28, 29, 30, 31, 32, 33, 34, 35, 36, 37, 38, 39, 40, 42, 44, 46, 48, 50, 52, 54, 56, 58; Марфуға Бектемірова көшесі - 1, 1 а, 2, 3, 3 а, 4, 5, 6, 7, 8, 9, 9 а, 10, 11, 12, 13, 14, 15, 16, 17, 18, 19, 20, 21, 22, 23, 24, 25, 26, 27, 28, 29, 29 а, 30, 31, 32, 33, 34, 35, 36, 37, 38, 39, 41, 42, 43, 44, 45, 46, 47, 48, 49, 50, 51, 52, 53, 54, 55, 56, 57, 58, 59, 60, 61, 63, 65; Толкунов көшесі - 1, 2, 3, 4, 5, 6, 7, 8, 9, 10, 11,12, 13, 14, 15, 16, 17, 17 а, 18, 19, 20, 21, 22, 23, 24, 25, 26, 27, 28, 29, 30, 31, 32, 33, 34, 35, 36, 37, 38, 39, 40, 41, 42, 43, 44, 45, 46, 47, 48, 49, 50, 51, 54, 56, 58, 60, 70; Степная көшесі - 1, 2, 2 а, 2 б, 3, 3 а, 4, 5, 5 а, 6, 6 а, 7, 8, 8 а, 9, 10, 11, 12, 12 а, 13, 14, 15, 16, 17, 18, 19, 20, 20 а, 21, 22, 23, 24, 25, 26, 27, 28, 29, 30, 31, 33, 34, 35, 36, 37, 39, 40, 41, 42, 42 а, 43, 44, 45, 46, 46 а, 47, 48, 49; Оқжетпес көшесі - 1, 1 а, 1 б, 1 в, 1 г, 1 д, 1 е, 1 ж, 2, 2 а, 2 б, 2 в, 2 г, 2 д, 2 ж, 2 и, 3, 4, 5, 6, 7, 8, 9, 10, 11, 12, 13, 13 а, 14, 14 а, 15, 16, 17, 18, 19, 20, 21, 23, 24, 25, 26, 27, 28, 29, 31; Лесная көшесі - 1, 1 а, 1 б, 2, 2 а, 3, 4, 5, 6, 7, 8, 9, 10, 11, 12, 13, 14, 15, 16, 17, 18, 19, 20, 21, 22, 23, 24, 25, 26; Тұмар көшесі - 1, 1 а, 1 б, 1 ж, 3, 5, 7, 9, 11, 13, 15, 17; Көктау көшесі - 1/1, 1/2, 1 а, 1 б, 2, 4, 9, 10, 10 а, 11, 12, 13 а, 17; Балуан Шолақ көшесі – 48, 49, 50, 52, 54; Наурыз көшесі - 47, 49, 50, 51, 52, 53, 54, 56, 57, 58, 58 а, 60, 61, 62, 63, 64, 65, 66, 67, 68, 69, 70, 71, 72, 73, 74, 74 а, 75, 77, 78, 79, 80, 81, 83, 84; Қонаев көшесі - 39, 41, 43, 45, 47, 49, 51, 53, 54, 55, 56, 57, 58, 59, 60, 61, 62, 63, 64, 66, 67, 68, 69, 70, 71, 72, 73, 74, 75, 76, 77, 78, 79, 79 а, 80, 81, 82, 83, 84, 84 а, 85, 86, 87, 88, 89, 90, 91, 92, 94, 95, 96, 98, 100; Тургайская көшесі - 33, 35, 37, 39, 40, 41, 42, 43, 44, 45, 46, 47, 48, 49, 50, 51, 52, 53, 54, 55, 56, 57, 58, 59, 60, 61, 62, 63, 64, 65, 66, 67, 69, 70, 72, 73, 74, 74 а, 75, 75 а, 76, 77, 78, 79, 80, 82, 84, 85, 87, 89, 89 а; Красноармейская көшесі - 35, 37, 39, 41, 43, 45, 46, 47, 48, 49, 50, 51, 52, 53, 54, 55, 56, 57, 58, 59, 60, 61, 62, 63, 64, 65, 66, 67, 68, 69, 70, 71, 72, 73, 74, 75, 76, 77, 78, 79, 80, 81, 82, 83, 84, 85, 86, 87, 88, 90, 90 а, 92, 94, 96, 100; Бәйтерек көшесі - 27, 28, 29, 30, 31, 32, 33, 34, 35, 36, 37, 38, 39, 40, 41, 42, 43, 44, 45, 46, 47, 48, 49, 50, 51, 52, 53, 54, 55, 56, 57, 57 а, 58, 59, 60, 62, 63, 64, 65, 66, 67, 68, 69, 70, 72, 74, 75, 76, 78, 80, 82, 84, 88; Мир көшесі - 34, 35, 36, 38, 39, 40, 41, 42, 43, 44, 45, 46, 47, 48, 50, 52, 53, 54, 55, 56, 57, 58, 59, 60, 62, 63, 64, 65, 66, 67, 68, 69, 70, 71, 72, 73, 74, 75, 76, 77, 77 а, 78, 79, 80, 89; Рақымжан Қошқарбаев көшесі - 36, 38, 40, 42, 44, 46, 48, 50, 52, 54, 56, 58, 60, 62, 66, 68, 74, 76, 78, 80, 82, 84, 86, 86 а, 88, 90, 92; Көкше көшесі – 5, 5 а, 9, 11, 13.</w:t>
      </w:r>
    </w:p>
    <w:p>
      <w:pPr>
        <w:spacing w:after="0"/>
        <w:ind w:left="0"/>
        <w:jc w:val="both"/>
      </w:pPr>
      <w:r>
        <w:rPr>
          <w:rFonts w:ascii="Times New Roman"/>
          <w:b w:val="false"/>
          <w:i w:val="false"/>
          <w:color w:val="000000"/>
          <w:sz w:val="28"/>
        </w:rPr>
        <w:t>
      № 320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Степная көшесі, 106, "Ақмола облысы білім басқармасының Бурабай ауданы бойынша білім бөлімі Щучинск қаласының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Марфуға Бектемірова көшесі - 116, 118, 120, 122, 124, 126, 128; Толкунов көшесі - 111, 113, 115, 117, 119, 121, 122, 123, 124, 125, 126, 127, 129, 131, 132, 133, 136, 137, 139, 140, 141, 142, 143, 144, 145, 147, 148, 150, 151, 152, 153, 154, 155, 156, 157, 158, 159, 161, 162, 163, 164, 165, 166, 167, 168, 169, 170, 171, 172, 173, 174, 175, 176, 177, 178, 179, 180, 181, 183, 184, 186, 190, 192, 194, 196, 198, 200; Степная көшесі - 108, 109, 112, 114, 118, 120, 121, 123, 125, 127, 129, 131, 133, 135, 136, 137, 139, 141, 143, 145, 145 а, 151, 153, 155; Оқжетпес көшесі - 82, 84, 85, 85 а, 86, 87, 88, 89, 90, 91, 92, 93, 94, 95, 96, 98, 99, 100, 101, 105, 107, 109, 111, 112, 115, 116, 117, 118, 119, 121, 123, 125; Лесная көшесі - 77, 79, 80, 81, 82, 83, 85, 86, 87, 88, 89, 90, 91, 92, 93, 94, 96, 97, 98, 99, 100, 101, 102, 103, 104, 105, 106, 107, 108, 111, 112, 112 а, 114, 115, 117, 118; Табиғат көшесі - 19, 21, 22, 23, 24, 25, 26, 28, 29, 30, 31, 32, 33, 34, 35, 37, 38, 39, 40, 41, 42, 43, 44, 45, 46, 47, 48, 48 а, 49, 50, 51, 52, 53, 54, 55, 56, 57, 58, 59, 60, 62, 64, 66, 68, 70, 74, 76, 78, 80, 82, 84, 86, 88, 90, 92, 94, 96, 98, 100, 102, 104, 106, 108, 110, 112, 114; Атамекен көшесі - 1, 2, 2 а, 3, 4, 4 а, 5, 6, 6 а, 7, 8, 9, 10, 10 а, 11, 12, 13, 14, 15, 16, 17, 18, 19, 20, 21, 22, 23, 24, 25, 26, 26 а, 27, 28, 29, 30, 31, 32, 33, 34, 35, 36, 37, 38, 39, 40, 41, 42, 43, 44, 45; Ахмет Байтұрсынұлы көшесі - 1, 1 а, 2, 3, 4, 5, 6, 7, 8, 9, 11, 13, 15, 17, 18, 19, 20, 21, 22, 23, 24, 25, 26, 27, 28, 29, 30, 31, 32, 33, 34, 35, 36, 37, 38, 39, 40, 41, 42, 43, 44, 45, 46, 47, 48, 49, 50, 51, 52, 53, 54, 55, 56, 57, 58, 59, 60, 61, 62, 63, 64, 66, 68, 70; Ақан сері көшесі - 1, 1 а, 2, 2 а, 2 б, 3, 3 а, 4, 5, 5 а, 6, 6 а, 6 б, 7, 7 а, 8, 9, 9 а, 9 б, 10, 11, 11 а, 12, 12 а, 13, 13 а, 13 д, 14, 14 а, 15, 15 а, 16, 16 а, 17, 17 а, 18, 19, 19 а, 20, 22, 23, 24, 26, 27, 28, 29, 29 а, 30, 31, 32, 34, 36, 38, 40, 42, 44, 46, 48, 50; Алтын дән көшесі - 1, 1 а, 1 б, 1 в, 1 г, 1 д, 2, 2 а, 3, 4, 4 а, 5, 6, 7, 8, 9, 10, 11, 11 а, 11 в, 12, 13, 14, 15, 15 а, 15 б, 16, 17, 18, 19, 20, 21, 22, 23, 24, 25, 26, 28, 30, 32, 34, 34 а, 36, 38, 42, 44; Дорожная көшесі - 1, 1 а, 2, 3, 4, 5, 6, 7, 8, 9, 10, 11, 12, 13, 14, 14 а, 15, 16, 17, 18, 19, 20, 21, 22, 23, 24, 25, 26, 27, 28, 29, 30, 31, 32, 33, 34, 35, 36, 37, 38, 39, 40, 41, 42, 44; Кеңжайлау көшесі - 1, 2, 2 а, 3, 4, 5, 6, 7, 8, 9, 10, 11, 12, 13, 14, 15,16, 17, 18, 19, 20, 21, 22, 23, 24, 25, 26, 27, 28, 29, 30, 31, 33, 35, 37, 39; Сарыжайлау көшесі - 1, 2, 2 а, 3, 4, 5, 6, 7, 8, 9, 10, 11, 12, 17, 19, 21; Сәкен Сейфуллин көшесі - 64, 66, 68, 69, 70, 71, 73, 75, 98, 100, 110, 112, 114, 116, 118, 120, 120 а, 122, 122 а, 124, 124 а, 126, 126 а, 128, 128 а; Парасат көшесі - 59, 60, 61, 62, 63, 64, 65, 66, 69, 71, 73; Лермонтов көшесі - 65, 67, 69, 71, 73, 75, 77, 79, 80, 81, 82, 83, 84, 86, 86 а, 88, 99, 103, 107, 111, 113, 115, 117, 119, 121, 121 а, 123, 125; Калинин көшесі - 80, 82, 83, 84, 85, 86, 87, 88, 89, 90, 91, 92, 94, 97, 98, 99, 100, 102, 103, 105, 106, 107, 109, 111, 112, 113, 114, 115, 116, 117, 118, 119, 120, 121, 122, 123, 124, 125, 127, 128, 129, 130, 131, 132, 133, 134, 135, 136, 137, 138, 139, 140, 141, 142, 143, 144, 146, 147, 149, 151, 153; Севастополь көшесі - 90, 91, 94, 95, 96, 98, 99, 101, 104, 105, 107, 109, 111, 112, 113, 114, 115, 116, 117, 118, 120, 121, 122, 123, 124, 124 а, 125, 127, 128, 129, 130, 131, 132, 133, 134, 135, 136, 137, 138, 139, 140, 141, 143, 144, 145, 146, 147, 147 а, 148, 149, 150, 151, 152, 153, 154, 155, 156, 157, 157 а, 158, 159, 161, 163, 165, 167; Московская көшесі - 102, 104, 106, 108, 110, 112, 114, 118, 120, 122, 124, 126, 128, 130, 132, 134, 136, 140, 142, 144, 146, 148, 150, 152, 154, 156, 156 а, 160, 162, 164, 166, 168, 170, 174, 176, 178, 180; Думан көшесі - 27, 29, 31, 33, 35, 37, 39; Уәлиханов көшесі - 115, 117, 119.</w:t>
      </w:r>
    </w:p>
    <w:p>
      <w:pPr>
        <w:spacing w:after="0"/>
        <w:ind w:left="0"/>
        <w:jc w:val="both"/>
      </w:pPr>
      <w:r>
        <w:rPr>
          <w:rFonts w:ascii="Times New Roman"/>
          <w:b w:val="false"/>
          <w:i w:val="false"/>
          <w:color w:val="000000"/>
          <w:sz w:val="28"/>
        </w:rPr>
        <w:t>
      № 321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Абылай хан көшесі, 78, "Ақмола облысы білім басқармасының Бурабай ауданы бойынша білім бөлімі Щучинск қаласының П.И. Морозов атындағы № 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- 84, 117, 119, 121, 123, 125, 126, 127, 128, 129, 130, 131, 132, 133, 134, 135, 136, 137, 139, 140, 141, 142, 143, 144, 145, 147, 149; Боровская көшесі - 106, 108, 109, 110, 111, 112, 114, 116, 118, 120, 122, 124, 126, 128, 130, 132, 134, 136, 137, 138, 140, 141, 142, 143, 144, 145, 146, 147, 149, 151, 153, 155, 157, 159, 161, 163, 165, 167, 169, 171, 173, 175, 177, 179; Мұхтар Әуезов көшесі – 80, 82, 83, 84, 97, 98, 99, 102, 103, 105, 107, 108, 108 а, 108 б, 109, 110, 112, 113, 114, 116, 117, 118, 119, 120, 121, 122, 123, 124, 125, 126, 127, 128, 130, 131, 135, 137, 139, 143, 145, 147, 149, 151, 153; Абылай хан көшесі - 66, 69, 73 а, 75, 76, 77, 79, 81, 82, 83, 84, 85, 86, 87, 88, 89, 90, 91, 92, 94, 95, 96, 97, 98, 99, 100, 101, 102, 103, 105; Интернациональная көшесі - 77, 77 а, 79, 81, 83, 87, 89, 91, 93, 95, 96, 97, 98, 99, 100, 101, 102, 103, 104, 105, 106, 107, 108, 110, 112, 114, 116, 118, 120, 122, 124, 126, 128, 130, 132, 134, 136, 138, 140; Луначарский көшесі - 101, 103, 105, 105 а, 107, 109, 111, 113, 115, 117, 119, 121, 123, 125, 127, 131, 133, 135, 137, 138, 139, 140, 141, 142, 143, 144, 145, 146, 147, 150, 151, 152, 154, 156, 158, 160, 160/1, 161, 162, 164, 166, 168, 170, 172, 174, 176, 178, 180, 182, 184; Ғалым Елемесов көшесі - 108, 110, 112, 114, 116, 117, 118 , 119, 120, 121, 122, 123, 124, 125, 126, 127, 128, 129, 130, 131, 132, 134, 135, 136, 137, 138, 139, 140, 141, 142, 144, 146, 147, 148, 149, 150, 151, 152, 153, 154, 155, 156, 157, 159, 161, 163, 165, 167, 169, 171, 173, 175; Еркін Әуелбеков көшесі - 85, 87, 89, 91, 93, 95, 97, 99, 101, 103, 105, 106, 107, 108, 109, 110, 111, 112, 113, 114, 115, 116, 117, 118, 119, 120, 121, 122, 123, 124, 126, 127, 128, 129, 130, 131, 132, 133, 134, 136, 137, 138, 139 , 140, 141, 142, 144, 145, 147, 148, 149, 150, 152, 154; Алаш көшесі - 93, 95, 97, 99, 101, 105, 107, 109, 113, 115, 117, 119, 121, 123, 125, 126, 127, 128, 130, 131, 132, 133, 134, 135, 137, 138, 139, 140, 141, 142, 143, 144, 145, 146, 147, 148, 150, 154, 158, 160, 162, 164, 166, 168, 170, 172, 174, 176; Марфуға Бектемірова көшесі - 119, 121, 123, 125, 127, 129, 131, 133, 135, 137, 139, 141, 143, 145, 147, 149, 151, 153, 155, 157, 159, 159 а, 159 б, 161, 163, 167; Сәкен Сейфуллин көшесі - 1, 3, 4, 5, 6, 7, 9, 10, 11, 12, 13, 14, 15, 17, 19, 21, 23, 25, 27, 29, 31, 33, 35, 37, 39, 41, 43, 45, 47, 49, 51, 53, 55, 57, 59, 61, 63, 65, 67; Парасат көшесі - 1, 2, 3, 4, 5, 6, 7, 8, 10, 11, 12, 13, 14, 15, 16, 17, 18, 19, 20, 21, 22, 22 а, 23, 24, 25, 26, 27, 28, 29, 30, 31, 32, 33, 34 а, 34 б, 35, 36, 37, 38, 39, 40, 41, 42, 43, 44, 45, 46, 47, 48, 49, 50, 51, 52, 53, 54, 55, 56, 57, 58; Лермонтов көшесі - 1, 2, 3, 4, 5, 7, 10, 11, 12, 13, 14, 15, 16, 17, 18, 19, 20, 22, 23, 24, 25, 26, 27, 28, 29, 30, 31, 32, 34, 35, 36, 37, 38, 39, 40, 41, 42, 43, 44, 44 а, 45, 47, 48, 49, 50, 51, 52, 54, 55, 56, 58, 59, 60, 61, 62, 64, 66, 70, 72; Калинин көшесі - 1, 2, 3, 4, 5, 6, 7, 8, 9, 10, 11, 12, 13, 14, 15, 17, 18, 19, 20, 21, 22, 23, 24, 25, 26, 27, 28, 29, 30, 31, 32, 33, 34, 35,36, 37, 38, 39, 40, 41, 42, 43, 44, 45, 46, 47, 48, 49, 50, 51, 52, 53, 54, 55, 56, 57, 58, 59, 62, 64, 65, 66, 67, 68, 69, 70, 71, 72, 73, 74, 76, 77, 78, 79; Севастополь көшесі - 2, 4, 6, 8, 10, 12, 14, 16, 18, 20, 22, 24, 26, 28, 30, 32, 34, 36, 40, 42, 44, 46, 48, 50, 54, 58, 60, 62, 64, 68, 70, 72, 74, 76, 78, 80; Уәлиханов көшесі - 1, 2, 3, 5, 7, 13, 15, 16, 17, 18, 20; Ломоносов көшесі - 1, 3.</w:t>
      </w:r>
    </w:p>
    <w:p>
      <w:pPr>
        <w:spacing w:after="0"/>
        <w:ind w:left="0"/>
        <w:jc w:val="both"/>
      </w:pPr>
      <w:r>
        <w:rPr>
          <w:rFonts w:ascii="Times New Roman"/>
          <w:b w:val="false"/>
          <w:i w:val="false"/>
          <w:color w:val="000000"/>
          <w:sz w:val="28"/>
        </w:rPr>
        <w:t>
      № 322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Достық көшесі, 86, "Ақмола облысы білім басқармасының Бурабай ауданы бойынша білім бөлімі Щучинск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Еңбек көшесі - 1, 1 а, 2, 3, 4, 5, 6, 6 а, 7, 7 а, 8, 9, 10, 11, 11 а, 12, 13, 13 а, 14, 14 а, 15, 15 а, 16, 16 а, 17, 18, 18 а, 19, 19 а, 19 б, 19 в, 20, 20 а, 21, 21 а, 22, 22 а, 23, 23 б, 24, 24 а, 25, 26, 26 а, 27, 27 а, 29, 29 а, 30, 31; Құрылыс көшесі - 1, 2, 3, 4, 4 а, 4 б, 5, 6, 6 а, 7, 7 а, 9, 10, 10 а, 11, 12, 13, 14, 14 а, 15, 16, 16 а, 17, 18, 19, 20, 20 а, 21 а, 22, 23, 24, 24 а, 24 б, 26, 26 а, 29, 29 а, 30, 31, 31 а, 32, 33, 34, 35, 37, 41, 44 а, 46, 46 а, 48 а, 64; Сәулет көшесі – 8 а, 12 а, 18 а, 20 а, 21 а, 23 а, 31, 31 а, 33 а, 41; Ақбұлақ көшесі - 1, 1 а, 2, 3, 4, 5, 6, 8, 9, 12, 13, 14, 16, 18, 20, 22, 24, 26; Амангелді көшесі - 1, 2, 2 а, 2 б, 3, 4, 5, 6, 7, 8, 10, 11, 12, 13, 14, 15, 16, 17, 18, 19, 20, 20 а, 21, 22, 23, 24, 25, 26, 27, 28, 29, 29 а, 30, 31, 32, 33, 34, 39 а, 40, 41, 41 а, 42, 43, 44, 46, 47, 47 а, 48, 49, 49 а, 49 б, 50, 50 а, 51, 51 а, 52, 53, 53 а, 54, 54 а, 55, 55 а, 56, 57, 57 а, 58, 59, 60, 60 а, 61, 62, 63, 64, 65, 66, 67, 67 а, 68, 69, 69 б, 70, 71, 72, 73, 74, 75, 75 а, 76, 77, 77 а, 78, 79, 80, 81, 82, 83, 84, 86, 88, 89, 90, 92, 94, 96, 98, 98 в, 100, 102, 104, 106, 108, 110; Асқартау көшесі -1, 1 а, 3, 5, 6, 7, 8, 9, 10, 11, 12, 13, 14, 15, 16, 17, 18, 19, 20, 21, 22, 23, 24, 25, 26, 27, 28, 29, 30, 31, 33, 34/4, 35, 36, 37, 38, 39, 40, 41, 42, 43, 44, 45, 46, 47, 48, 49, 49 а, 50, 51, 52, 53, 54, 55, 56, 57, 58, 59, 60, 60 а, 61, 62, 62 а, 63, 64, 65, 66, 67, 68, 68 а, 69, 69 а, 70, 70 а, 71, 73, 74, 75, 76, 77 а, 78, 79, 79 а, 80, 81, 82, 83, 84, 85, 86, 88, 89, 91, 92, 93, 94, 95, 96, 97, 98, 99, 100, 101, 102, 103,104, 106, 108, 110, 112, 114, 116, 118, 120, 122, 124, 126, 128, 130, 132; Достық көшесі – 1, 2, 2 а, 3, 4, 4 а, 5, 6, 6 а, 7, 8, 8 а, 8 б, 9, 10, 10 а, 11, 12, 12 а, 13, 14, 14 а, 15, 16, 16 а, 17, 18, 18 а, 19, 20, 20 а, 21, 21 а, 22, 23, 23 а, 24, 24 а, 24 б, 24 в, 24 г, 25, 25 а, 25 б, 25 в, 26, 27, 28, 29, 30, 31, 32, 33, 34, 35, 36, 37, 38, 39, 39 а, 40, 41, 41 а, 42, 43, 44, 45, 46, 47, 48, 50, 51, 52, 53, 54, 55, 56, 57, 58, 59, 60, 61, 62, 63, 64, 66, 68, 70, 72, 74, 76, 80, 82, 84, 84 а, 85, 88, 98; Ақсу көшесі - 1, 2, 2 а, 2 в, 3, 4, 5, 6, 8, 8 а, 10, 11, 12, 13, 14, 15, 16, 16 а, 17, 18, 18 а, 19, 20, 23, 25, 27, 30, 32, 33, 34, 35, 36, 40, 41, 42, 44, 45, 50, 55; Арасан көшесі - 1, 2, 3, 4, 5, 6, 7, 8; Көктөбе көшесі - 1, 2, 3, 4, 6, 8, 8 а, 7, 9, 10, 10 а, 10 б, 10 в, 11, 12, 14, 15, 15 а, 16, 18, 20, 20 а, 21, 22, 23, 23 а, 24, 24 а, 25, 26, 27, 28, 29, 30, 31, 32, 33, 34, 34 а, 35, 35 а; Ақбидай көшесі - 2, 2 а, 4, 6, 8, 10, 12, 14, 16, 18, 20, 22, 24, 26, 28, 30, 32, 34, 35, 44, 44 а, 46, 50; Мамыр көшесі - 1, 2, 3, 4, 5, 5 а, 6, 7, 8, 9, 10, 11, 12, 13, 14, 15, 16, 17, 18, 18 а, 18 б, 18 д, 19, 19 б, 19 в, 20, 20 а, 21, 21 а, 22 а, 23 а, 24; Арай көшесі - 1, 1 а, 2, 2 а, 2 б, 2 в, 3, 3 а, 4, 4 а, 4 б, 4 в, 4 г, 5, 5 а, 6, 6 а, 7, 7 а, 8, 8 а, 9, 9 а, 10, 10 а, 11, 11 а, 12, 12 а, 13, 13 а, 14, 14 а, 15, 15 а, 16, 16 а, 17, 17 а, 18, 18 а, 18 б, 19, 19 а, 20, 20 а, 21, 21 а, 22, 22 а, 23, 23 а, 24, 24 а, 25, 25 б, 26, 26 а, 27, 28, 29, 30, 31, 32, 33, 34, 35, 36, 37, 38, 39, 40, 41, 42, 43, 44, 45, 46, 47, 48, 49, 50, 51, 52, 53, 54, 55, 56, 57, 58, 59, 60, 61 а, 62, 64, 66, 68, 70, 72, 74, 76, 78, 80, 82, 84, 86, 88, 90, 92; Кокчетавская көшесі - 1, 1а, 1 б, 1/1, 2, 2 а, 2 б, 2/1, 2/2, 3, 4, 4/1, 4/2, 5, 6, 6 а, 6 б, 6/1, 6/2, 7, 7 а, 9, 10, 11, 11/1, 11/2, 12, 12/1, 12/2, 13, 14, 15, 16, 16/2, 17, 17 а, 18, 18/1, 18/2, 19, 20, 20/2, 20/3, 20/4, 21, 22, 22/1, 22/2, 22/3, 22/4, 22/5, 22/6, 23, 24, 24 а, 25, 26, 27, 28, 30, 32, 33, 33 а, 34, 36, 38, 40, 42, 44, 46, 48; Құлагер көшесі – 1, 1а, 2, 2б, 3, 4, 5, 6, 6а, 6б, 7, 8, 9, 10, 11, 12, 13, 14,15, 16, 16а, 17, 17а, 18, 19, 20, 21, 22, 23, 24, 25, 26, 27, 28, 29, 30, 31, 32, 33, 33а, 34, 35, 36, 37, 38, 39, 40, 41, 42, 43, 44, 45, 46, 47, 48; Тұран көшесі - 1, 2, 2 а, 3, 3 а, 4, 5, 6, 7, 7 а, 8, 9, 10, 11, 12, 13, 14, 15, 16, 17, 18, 19, 20, 21, 22, 23, 24, 25, 26, 27, 27/1, 27/2, 28, 28 б, 30, 31 а; Алтын күз көшесі - 1, 2, 3, 4, 5, 6, 7, 8, 8 а, 9, 10, 10 а, 11, 12, 12 а, 12/1; Балауса көшесі - 1, 2, 3; Ақылбай орманшылығы - 1; Қарағайлы көшесі -1, 1 а, 2, 3, 3 а, 4, 5, 6, 7, 8, 9, 9 а, 10, 11, 12, 13, 14, 15, 16, 17, 18, 19, 20, 21, 21 а, 22, 23; Астана-Көкшетау жолы; Баянбай кордоны.</w:t>
      </w:r>
    </w:p>
    <w:p>
      <w:pPr>
        <w:spacing w:after="0"/>
        <w:ind w:left="0"/>
        <w:jc w:val="both"/>
      </w:pPr>
      <w:r>
        <w:rPr>
          <w:rFonts w:ascii="Times New Roman"/>
          <w:b w:val="false"/>
          <w:i w:val="false"/>
          <w:color w:val="000000"/>
          <w:sz w:val="28"/>
        </w:rPr>
        <w:t>
      № 323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Гагарин көшесі, 24, "Ақмола облысы білім басқармасының Бурабай ауданы бойынша білім бөлімі Щучинск қаласының № 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Гагарин көшесі - 1, 2, 3, 5, 9, 10, 11, 13, 14, 15, 17, 19, 20, 21, 23, 25, 30; Арлан көшесі - 1, 2, 4, 5, 6, 7, 8, 9, 10, 12, 13, 14, 15, 16, 17, 18, 19, 20, 21, 21 а, 22, 23, 24, 25, 26, 27, 28, 29, 30, 31, 32, 33, 34, 35, 36, 37, 38, 39, 40, 42, 44, 45, 46, 47, 48, 50, 51, 52, 53, 54, 55, 56, 59, 60, 61, 62, 63, 64; Ахмадеев көшесі - 1, 3, 4, 5, 6, 7, 8, 11, 13, 14, 14 а, 15, 16, 17, 18, 19, 20, 21, 22, 23, 24, 25, 26, 27, 28, 29, 30, 31, 32, 33, 34, 35, 37, 37 а, 38, 39, 40, 41, 44, 45, 47, 48, 49, 51, 52, 53, 54, 55, 56, 57, 58, 59, 60, 61, 62, 63, 64, 66, 67, 68, 69, 71, 72, 74, 77, 78, 79, 80, 81, 82; Ардагерлер көшесі - 1, 2, 3, 4, 5, 6, 8, 10, 11, 12, 13, 14, 15, 16, 19, 20, 21, 22, 23, 24, 27, 28, 29, 30, 31, 32, 33, 34, 37, 38, 39, 41, 42, 43, 44, 45, 46, 47, 48, 49, 50, 50 а, 52, 53, 54, 54 а, 55, 55 а, 56, 57, 58, 59, 60, 61, 62, 63, 64, 65, 66, 67, 68, 72, 72 а, 73, 74, 75, 76, 77, 78, 79, 80, 82, 83, 84, 86, 88, 91, 91 а, 92, 93, 94, 96, 97, 98, 99, 100, 101, 102, 103, 104, 105, 106, 107, 108, 109, 110; Өткел көшесі - 1, 2, 2 а, 3, 4, 5, 6, 7, 8, 9, 10, 11, 11 а, 12, 13, 14, 16, 17, 18, 19, 20, 21, 22, 23, 24, 26, 28, 29, 30, 31, 32, 33, 34, 35, 36, 37, 38, 39, 40, 41, 42, 43, 45, 46, 47, 49, 50, 51, 52, 53, 54, 55, 56, 56 а, 57, 59, 61, 63, 64, 65, 66, 67, 68, 69, 70, 70 а, 71, 72, 73, 74, 74 а, 77, 78, 79, 80, 82, 84, 85, 85 а, 86, 87, 88, 89, 90, 91, 93,94, 95, 96, 97, 98, 99, 100, 101, 102, 103, 104, 105, 106, 107, 108, 109, 110, 110 а, 111, 112, 113, 114, 115, 116; Теміржол көшесі - 1, 2, 3, 4, 4 а, 5, 6, 8, 9, 10, 12, 13, 14, 15, 15 а, 16, 17, 18, 19, 20, 21, 22, 25, 26, 27, 28, 29, 30, 31, 32, 33, 34, 35, 36, 37, 38, 39,40, 42, 44, 47, 48, 49, 50, 51, 52, 54, 55, 56, 57, 58, 59, 60, 61, 62, 63, 64, 65, 66, 67,68, 69, 70, 71, 72, 73, 74, 75, 76, 76 а, 77, 78, 79, 80, 81, 82, 83, 84, 85, 86, 87, 88, 89, 90, 91, 92, 93, 94, 95, 96, 97, 98, 99, 100, 101, 101 а, 102, 103, 103 а, 103 б, 104, 105, 106, 107, 108, 109, 110, 111, 112, 113, 114; Ырыс көшесі - 1, 2, 3, 4, 5, 6, 8, 9, 10, 11, 12, 13, 14, 16, 17, 18, 19, 20, 21, 22, 23, 23 а, 24, 25, 26, 27, 28, 29,30, 31,32, 33, 34, 35, 36, 37, 38, 39, 40, 41, 42, 43,44, 45, 46, 48, 49, 52, 53, 57, 58, 59, 63, 64, 64 а, 65, 67, 68, 69, 70, 71, 72, 73, 74, 75, 76, 77, 78, 79, 80, 81, 81 а, 82, 83, 84, 85, 86, 87, 88, 89, 89 а, 90, 91, 92, 92 а, 93, 94; Еркіндік көшесі - 1, 2, 3, 4, 5,6, 7, 8, 9, 10, 11, 12, 14,15, 16,17, 18, 19, 20, 21, 21 а, 22, 23, 24, 25, 26, 27, 27 а, 28, 29, 30, 31, 32, 33, 34, 35, 36, 37, 38, 39, 40, 41, 41 а, 42, 43, 45, 46, 47, 48, 49, 50, 51, 52, 53, 54, 54 б, 55, 56, 57, 58, 59, 59 б, 60, 61, 61 а, 62, 63, 64, 65, 66, 67, 68, 69, 70, 71,72, 74, 75,76, 76 а, 77, 79,80, 82, 84, 84 а, 85, 86; Чкалов көшесі - 1,2, 3, 4, 5,6, 7, 8, 9, 9 а, 10,11, 13, 14, 15, 16, 17,20, 21, 21 а, 22, 23, 24, 25, 26, 27, 29, 31, 32, 33, 34, 35, 36, 37, 38, 39, 40, 41, 42, 43, 43 а,44, 45, 46, 47, 48, 49, 50, 51, 52, 53, 54, 55, 59, 60, 61, 62, 63, 64, 65, 66, 67, 68, 69, 70, 71, 72, 72 а, 73,74, 75,76, 77, 78, 79, 80, 81, 82, 84; Қазақстан көшесі – 2, 3, 4, 5, 5 а, 6, 7,8, 9, 10,11, 11 а, 12, 13, 14, 15, 16, 17, 18, 19, 19 а, 19 г, 20, 22, 22 а, 23,24, 25,26, 27,28,30, 31, 32, 33, 34, 35, 36, 37, 38, 39, 40, 41, 42, 42 а, 43, 44, 45, 46, 47, 48, 49, 50, 51, 52, 53, 54, 55, 56, 57,58, 58 а, 58 б, 59, 60, 60 а, 60 б, 61, 62, 63, 64, 65, 66, 68, 69, 70, 70 а, 72, 72 а, 73, 75, 76; Қылшақты көшесі - 1, 2, 3, 4, 5, 6, 7, 8, 9,11,12, 13, 14, 15, 16, 17, 18, 19, 20, 21, 22, 23, 24, 25, 26, 27, 28, 29,30, 31, 32, 33, 34, 35, 82, 88; Южная көшесі - 1, 2, 3, 4, 5, 6, 7, 8, 9, 10, 11, 12, 14, 15, 16, 17, 18, 19,20, 21, 22, 23, 24, 25, 26, 27, 29, 30, 31, 32, 33, 34, 35, 36, 37, 38, 39, 40, 41, 42, 43, 45, 46, 49, 50, 51, 52, 52 а, 53, 54, 55.</w:t>
      </w:r>
    </w:p>
    <w:p>
      <w:pPr>
        <w:spacing w:after="0"/>
        <w:ind w:left="0"/>
        <w:jc w:val="both"/>
      </w:pPr>
      <w:r>
        <w:rPr>
          <w:rFonts w:ascii="Times New Roman"/>
          <w:b w:val="false"/>
          <w:i w:val="false"/>
          <w:color w:val="000000"/>
          <w:sz w:val="28"/>
        </w:rPr>
        <w:t>
      № 324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Горький көшесі, 37, "Ақмола облысы білім басқармасының Бурабай ауданы бойынша білім бөлімі Щучинск қаласының № 5 жалпы орта білім беретін мектебі" коммуналдық мемлекеттік мекемесі филиалының ғимараты.</w:t>
      </w:r>
    </w:p>
    <w:p>
      <w:pPr>
        <w:spacing w:after="0"/>
        <w:ind w:left="0"/>
        <w:jc w:val="both"/>
      </w:pPr>
      <w:r>
        <w:rPr>
          <w:rFonts w:ascii="Times New Roman"/>
          <w:b w:val="false"/>
          <w:i w:val="false"/>
          <w:color w:val="000000"/>
          <w:sz w:val="28"/>
        </w:rPr>
        <w:t>
      Шекаралары: Щучинск қаласы, Шамшырақ көшесі - 1, 2, 3, 4, 5, 6, 7, 8, 9, 10; Горький көшесі – 1, 2, 3, 4, 5, 6, 7,8, 9, 10, 11, 12, 13, 14, 15, 16, 17, 18, 19, 20, 21, 21 а, 22, 23, 24, 25, 26, 27, 28, 29, 30, 31, 32, 33, 34, 35, 36, 38, 40, 42, 44, 46, 48; Маяковский көшесі - 1, 2, 3, 5, 7, 8, 9, 10, 12,13, 14, 15, 16, 17, 18, 19, 20, 21, 23, 24, 25, 27, 29, 31, 32, 33, 34, 35, 36, 37, 38, 39, 40, 41, 42, 43, 45, 46, 47, 48, 49, 50, 51, 52, 53, 54, 55, 56, 57, 58, 59, 60, 61, 68, 70, 72, 74, 76, 77, 78, 83; Котовский көшесі - 1, 2, 4, 5, 6, 7, 8, 9, 10, 11, 12 а, 13, 14, 17, 18, 19, 20, 22, 23, 26, 27, 28, 29, 30, 31, 32, 33, 35, 37, 38, 39, 40, 41, 42, 44, 45, 48, 50, 51, 52, 54, 56, 57, 60, 62, 63, 64, 65, 66, 67, 68, 69, 70, 71, 72, 73, 75, 76, 77, 78, 79, 80, 81, 82, 83, 84, 85, 86, 87, 88, 90, 91, 92, 93, 94, 95, 96, 97, 98, 100, 101, 102, 103,104, 105,106, 107, 108, 110, 111, 112, 113, 114, 115, 116 , 118, 120, 122, 124, 126, 128, 130, 132, 138, 140, 142, 144, 146, 147; Айнакөл көшесі - 1, 2, 3, 4, 5, 6, 7, 8, 8 а, 9, 10, 11, 12, 13, 15, 16, 17, 18, 19, 20, 23, 24, 25, 26, 27, 28, 30, 31, 32, 33, 34, 35, 37, 38, 40, 41, 42, 43, 44, 45, 46, 47, 48, 49, 50, 52, 53, 54, 55, 56, 57, 58, 60, 61 а, 62, 63, 63 а, 64, 65, 66, 67, 68, 69, 69 а, 70, 71, 71 а, 72, 73, 73 а, 74, 75, 75 а, 76, 77, 79, 81; Свердлов көшесі – 4, 5, 6, 7, 8, 9, 10, 11, 12, 13, 14, 15, 16, 17, 18, 19, 20, 21, 22, 23, 24, 25, 26, 26 а, 27, 28, 28 а, 29, 30, 31, 33, 35, 36, 37; Сергей Лазо көшесі - 1, 2, 3, 4, 5, 6, 7, 8, 9, 10, 11, 12, 13, 14, 15, 16, 17, 18, 19, 20, 21, 22, 23, 24, 25, 26, 27, 28, 29, 30, 31, 32, 33, 34, 35, 36, 37, 38, 39, 40, 41, 42, 43, 44, 45, 46, 47, 48, 49, 50, 51, 52, 53, 54, 55, 56, 57, 58, 60, 62, 62 а, 63, 65, 67, 68, 71, 72, 73, 74, 75, 76, 77, 78, 79, 80; Жайлау көшесі - 1, 2, 3, 4, 5, 6, 7, 8, 9, 10, 11, 12, 12 а, 13, 14, 15, 16, 17 а, 18, 20, 21, 21 а, 22, 22 а, 23, 24, 24 а, 25, 26, 27, 28, 29, 30, 31, 31 а, 32, 33; Толқын көшесі - 1, 2, 3, 4, 5, 6, 7, 8, 9, 10, 11, 12, 13, 14, 15, 16, 17, 18, 19, 20, 21, 22, 23, 24, 25, 26, 27, 28, 29, 30, 31, 32, 33, 34, 35, 36, 37, 39; Мельничная көшесі – 2, 3, 4, 5, 6, 7, 8, 9, 10, 11, 12, 13, 14, 15, 16, 17,18; 1-ші Мельничная көшесі - 2, 4, 6, 8, 10; Қазыналы көшесі - 1, 2, 3, 4, 5, 6, 6 а, 7, 8, 8 а, 9, 10, 10 а, 11, 12, 13, 15, 17; Жағалау көшесі - 9, 11, 15, 17, 20, 32, 32 а, 34, 36, 38, 40, 42; Спортивная көшесі - 2, 2 а, 3, 4, 5, 6, 7, 8, 9, 10, 11, 12, 13, 14, 15, 16, 17, 18, 20, 22, 24, 24 а, 33; Жігер көшесі - 8, 10, 10 а, 11, 13, 19, 21, 23, 25, 26, 28, 30, 31, 33, 35, 37, 39, 41, 42, 43, 44, 46, 48; Ынтымақ көшесі – 4, 8, 12, 15, 16, 18, 20, 22, 24, 25 а, 26, 28, 30, 31, 34; Бірлік көшесі - 4, 4 а, 7, 9, 10, 12, 13, 14, 16, 17, 18, 20, 21, 22, 24, 25, 25 а, 26, 27, 28, 29, 31, 33; Береке көшесі - 8, 9; Дидар көшесі - 8, 10, 12, 15, 17, 18, 19, 20, 22, 23, 24, 25, 26, 27, 28, 29, 30, 32; Ұрымқай көшесі - 1, 2, 3, 4, 5, 6, 7, 8, 9, 10, 11, 12, 14, 16, 18, 20, 22, 24, 24 а, 26, 30; Самал көшесі - 1, 2, 3, 5, 7, 9, 11, 13, 15, 17, 19, 19 а; Минск көшесі - 1, 2, 3, 4, 5, 6, 7, 8, 9, 10, 11, 12, 13, 14, 15, 16, 17, 18, 19, 19 а, 19 б, 20, 20 а, 21, 52; Пармелница көшесі - 1, 2, 3, 5, 6; кірпіш зауытының шағын ауданы.</w:t>
      </w:r>
    </w:p>
    <w:p>
      <w:pPr>
        <w:spacing w:after="0"/>
        <w:ind w:left="0"/>
        <w:jc w:val="both"/>
      </w:pPr>
      <w:r>
        <w:rPr>
          <w:rFonts w:ascii="Times New Roman"/>
          <w:b w:val="false"/>
          <w:i w:val="false"/>
          <w:color w:val="000000"/>
          <w:sz w:val="28"/>
        </w:rPr>
        <w:t>
      № 325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Нұрлы жол көшесі, 15, "Ақмола облысы білім басқармасының Бурабай ауданы бойынша білім бөлімі Щучинск қаласының № 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Киров көшесі - 1, 2, 3, 4, 5, 6, 7, 8, 9, 10, 11, 12, 13, 14, 15, 16, 17, 18, 19, 20, 21, 22, 23, 25, 26, 27, 30; Нұрлы жол көшесі - 1, 2, 3, 9, 10, 12, 13, 17, 21, 24, 25, 26, 27, 30, 33, 34, 34 а, 34 б, 34 в, 35, 37, 42, 43, 45, 51, 52, 53, 55, 56, 63, 64, 66, 73; Шашкин көшесі - 1, 2, 3, 4, 5, 6, 7, 8, 9, 10, 11, 12, 13, 14, 15, 16, 18, 20, 22; Цветная көшесі - 2, 4, 6, 8, 10, 10 а, 12, 16, 18, 20, 22; Бармашинская көшесі - 1, 2, 3, 4, 5, 6, 7, 10, 11, 12, 13, 14, 16, 24; Молодежная көшесі - 1, 2, 2 а, 3, 4, 5, 6, 7, 8, 9, 10, 11, 12, 13, 14, 16, 18, 22, 33/2, 69; Геологическая көшесі - 1, 2, 3, 4, 5, 6, 7, 8, 9, 10, 11, 12, 13, 14, 15, 16, 17, 18, 19, 20, 21, 22, 23, 46; Центральная көшесі - 1, 2, 3, 4, 5, 6, 7, 8, 9, 10, 11, 12, 12 а, 13, 14, 15, 20; Профессиональная көшесі - 1, 2, 3, 4, 5, 6, 7, 8, 9, 10, 11, 12, 13, 14; Магнитная көшесі - 1, 2, 2 а, 2/1, 2/2, 2/3, 4, 5, 6, 6 а, 7, 8, 9, 10, 11, 12, 13, 13 а, 14, 14 а, 15, 16, 17, 18, 19, 22/5, 28, 45; Кенесары көшесі – 1, 2, 3, 4, 5, 6, 7, 7 а, 9, 10, 11, 12, 13, 14, 15, 16, 17, 18, 19, 20, 21, 22, 23, 24, 25, 26, 27, 28, 29, 30, 31, 32, 33, 34, 35, 36, 37, 38, 39, 42, 43, 44, 45, 46, 47, 48, 49, 51, 53, 54, 55, 59, 61, 62, 63, 65, 67, 69, 71, 73, 75, 77; Тельман көшесі - 1, 1 а, 3, 6, 7, 8, 9, 11, 12, 13, 14, 15, 16, 17, 18, 19, 21, 22, 23, 24, 25, 26, 27, 28, 29, 31, 32, 33, 34, 35, 36, 37, 38, 39, 40, 41, 43; Қанай би көшесі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220, 221; Озерная көшесі - 1, 2, 2 а, 3, 3 а, 4, 5, 6, 7, 8, 9, 10, 12, 13, 14, 15, 16, 17, 18, 19, 20, 21, 22, 24, 25, 26, 27, 28, 29, 30, 31, 32, 33, 34, 35, 37, 39, 43, 45, 47, 51; Болашақ көшесі – 5 а, 7 а, 20, 20 а, 21, 22, 22 а, 23 а, 24, 25, 26, 27, 27 а, 27 б, 28, 29, 30, 31, 33, 37, 41 а, 59; Өндіріс көшесі – 1, 1 а, 12, 13, 14, 15, 16, 17, 18, 19, 20, 21; Московская экспедиция шағын ауданы; Щучье көлінің жағалауы аумағының оңтүстік-батыс бөлігі; Щучье көлінің жағалауы аумағының оңтүстік-шығыс бөлігі; Щучье көлінің жағалауы аумағының шығыс бөлігі; "Алтын Орман" демалыс үйі; "Балдәурен" республикалық оқу-сауықтыру орталығы" республикалық мемлекеттік қазыналық кәсіпорыны; "Park Hotel Kokshetau", "Ар-Ай" отельдері; Щучинск-Қатаркөл жолы; "Красивый" кордоны.</w:t>
      </w:r>
    </w:p>
    <w:p>
      <w:pPr>
        <w:spacing w:after="0"/>
        <w:ind w:left="0"/>
        <w:jc w:val="both"/>
      </w:pPr>
      <w:r>
        <w:rPr>
          <w:rFonts w:ascii="Times New Roman"/>
          <w:b w:val="false"/>
          <w:i w:val="false"/>
          <w:color w:val="000000"/>
          <w:sz w:val="28"/>
        </w:rPr>
        <w:t>
      № 326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Еркін Әуелбеков көшесі, 232, "Ақмола облысы білім басқармасының Бурабай ауданы бойынша білім бөлімі Щучинск қаласының № 8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Луначарский көшесі - 186, 190, 192, 194, 196, 198, 202, 204, 206, 208, 212, 214, 216, 220, 222, 224, 226; Ғалым Елемесов көшесі - 158, 160, 162, 164, 166, 168, 170, 172, 174, 176, 177, 178, 180, 181, 182, 183, 184, 185, 186, 187, 188, 189, 190, 191, 192, 193, 194, 195, 196, 197, 198, 199, 200, 201, 203, 205, 207, 209, 211, 213; Еркін Әуелбеков көшесі - 151, 151 а, 153, 155, 156, 157, 158, 159, 160, 161, 162, 163, 164, 166, 167, 168, 169, 170, 171, 172, 173, 174, 175, 176, 177, 178, 179, 180, 181, 182, 183, 184, 185, 186, 187, 188, 189, 190, 191, 192, 193, 194, 195, 196, 198, 199, 200, 201, 202, 202 а, 203, 204, 205, 206, 207, 208, 209, 210, 211, 212, 234, 236, 238, 240, 242, 250; Алаш көшесі - 149, 151, 153, 157, 159, 161, 163, 165, 169, 173, 175, 177, 179, 180, 181, 182, 184, 185, 186, 187, 188, 189, 190, 191, 192, 193, 194, 195, 197, 198, 199, 200, 201, 202, 203, 204, 205, 206, 208, 209, 210, 211, 212, 214, 215, 216, 218, 219, 220, 222, 224, 226, 228, 232, 234, 236, 238, 242, 244, 246, 248, 250; Марфуға Бектемірова көшесі - 171, 173, 175, 177, 179, 181, 183, 185, 187, 191, 193, 193 а, 195, 197, 201, 203, 205, 209, 211, 213, 215, 217, 219, 221, 221 б, 223, 227, 229, 231, 233, 235, 237, 239; Бейбітшілік көшесі - 14, 16, 18, 20, 22, 24, 26, 28, 30, 32, 33, 35, 36, 37, 38, 39, 41, 43, 44, 45, 46, 47, 48, 49, 50, 51, 52, 54, 55, 56, 57, 58, 59, 60, 61,62, 63, 64, 64 а; Мәлік Ғабдуллин көшесі – 12, 15, 16, 17, 18, 19, 20, 21, 22, 23, 24, 25, 26, 27, 28, 29, 30, 31, 33, 34, 35, 36, 37, 38, 39, 40, 42, 43, 44, 45, 46, 47, 48, 49, 50 , 51, 55, 57, 59, 61, 63, 67, 69; Щучинск көшесі - 11, 13, 17, 18, 19, 20, 21, 22, 23, 24, 26, 27, 28, 30, 33, 34, 36, 37, 38, 40, 41, 42, 43, 45, 49, 49/2; Войков көшесі – 1, 5, 7, 9, 13, 15, 17, 19, 23, 27, 29, 31, 31 а, 49, 49/2; Толкунов көшесі - 205, 207, 209, 211, 213, 215, 217, 219, 221, 223, 225, 227, 229, 231, 233, 256, 258, 260, 262, 264, 266, 268, 270; Степная көшесі - 213, 215, 217; Севастопольская көшесі - 53, 55, 59, 61, 63, 65, 67, 69, 71, 73, 75, 77, 79, 85, 87; Московская көшесі - 55, 57, 60, 61, 62, 63, 64, 65, 66, 67, 68, 69, 70, 71, 72, 73, 74, 75, 76, 78, 79, 80, 81, 82, 84, 85, 86, 87, 88, 89, 90, 92, 93, 94, 96, 97, 98, 112; Одесская көшесі - 27, 29, 31, 33, 34, 35, 36, 37, 39, 40, 41, 42, 43, 44, 46, 47, 49, 50, 51, 52, 53, 54, 55, 56, 57, 58, 59, 60, 61,62, 63,64, 65, 66, 67, 68, 70, 72.</w:t>
      </w:r>
    </w:p>
    <w:p>
      <w:pPr>
        <w:spacing w:after="0"/>
        <w:ind w:left="0"/>
        <w:jc w:val="both"/>
      </w:pPr>
      <w:r>
        <w:rPr>
          <w:rFonts w:ascii="Times New Roman"/>
          <w:b w:val="false"/>
          <w:i w:val="false"/>
          <w:color w:val="000000"/>
          <w:sz w:val="28"/>
        </w:rPr>
        <w:t>
      № 327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Марфуға Бектемірова көшесі, 78, "Ақмола облысы білім басқармасының Бурабай ауданы бойынша білім бөлімі Щучинск қаласының № 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Марфуға Бектемірова көшесі - 64, 66, 68, 70, 72, 74, 80, 84, 86, 88, 90, 92, 94, 96, 98, 100, 102, 104, 106, 108, 110, 112; Толкунов көшесі – 50, 51, 52, 53, 54, 55, 56, 57, 58, 59, 60, 61, 62, 63, 64, 65, 66, 67, 68, 73, 75, 76, 77, 78, 79, 80, 81, 82, 83, 84, 85, 86, 87, 89, 90, 91, 92, 93, 94, 95, 96, 97, 98, 99, 101, 102/2, 103, 105, 106, 107, 108, 110, 112, 114, 116, 118, 120, 122, 124, 126, 128, 132, 134, 136; Оқжетпес көшесі – 30, 31, 32, 33, 34, 35, 36, 37, 38, 39, 40, 42, 43, 44, 45, 46, 47, 48, 49, 50, 51, 52, 53, 54, 55, 56, 57, 58, 59, 60, 61, 62, 63, 64, 65, 66, 67, 68, 69, 70, 71, 72, 73,74, 76, 78, 79; Лесная көшесі - 27, 28, 29, 30, 31, 32, 33, 34, 35, 36, 37, 38, 39, 40, 41, 42, 43, 44, 45, 46, 47, 48, 49, 49 а, 50, 51, 52, 53, 54, 55, 56, 57, 58, 59, 60, 61, 62, 63, 64, 65, 66, 67, 68, 70, 71, 72, 73, 74, 75, 76; Тұмар көшесі - 2, 4, 6, 8, 10, 12, 14, 16, 18, 19, 20, 21, 22, 23, 24, 25, 26, 27, 28, 29, 30, 31, 33, 35, 37, 39, 41, 43, 45, 47, 49, 51; Думан көшесі - 1, 1 а, 2, 2 а, 2 б, 2 в, 2 г, 3, 4 а, 4 в, 5, 5 а, 5 б, 6 а, 7, 9, 11, 13, 15, 17, 17а, 17 б, 19, 21, 23; Рақымжан Қошқарбаев көшесі - 51, 53, 55, 57, 59, 61, 63, 65, 67, 69, 71, 73, 75, 77, 79, 81, 85, 87, 89, 91, 93, 95, 97, 99; Бауыржан Момышұлы көшесі - 57, 59, 61, 63, 72, 72 а, 74, 76, 78, 80; Меньшиков көшесі - 61, 63, 65, 67, 68, 69, 70, 71, 72, 72 а, 73, 74, 75, 76, 77, 78, 79, 80, 81, 82, 83, 84, 85, 86, 87, 88, 89, 90, 91, 92, 93, 94, 95, 96, 97, 98, 99, 100, 101, 102, 103, 104, 105, 107, 109, 111; Ломоносов көшесі – 72, 74, 75, 76, 77, 78, 79, 80, 81, 82, 83, 84, 86, 88, 90, 91, 92, 93, 94, 95, 96, 97, 98, 99, 100, 101, 102, 104, 105, 106, 107, 108, 109, 110, 111, 112, 113,114, 116, 118, 120, 122, 124, 126, 128, 130; Уәлиханов көшесі - 75, 76, 77, 78, 80, 81, 82, 83, 84, 85, 86, 87, 88, 89, 90, 91, 92, 93, 94, 96, 97, 98, 100, 101, 101 а, 102, 103, 104, 106, 107, 108, 109, 110, 111, 112, 113, 114, 116, 118, 120, 120 а, 120 б, 122, 122 а; Сәкен Сейфуллин көшесі - 50, 74, 76, 78, 80, 82, 92, 94, 96, 98, 100, 102, 104, 106, 108; Табиғат көшесі - 1, 2, 3, 4, 5, 6, 7, 8, 9, 10, 11, 12, 13, 14, 14 а, 15, 16, 17, 18, 20; Тихий тұйық көшесі – 11, 15, 17, 19, 21, 23, 25; Степная көшесі – 52, 53, 54, 55, 56, 57, 58, 59, 60, 61, 62, 63, 64, 65, 66, 67, 68, 69, 70, 71, 72, 73,74, 75, 76, 77, 78, 79, 80, 81, 82, 83, 84, 85, 86, 87, 88, 90, 91, 92, 93, 94, 95, 96, 98, 99,100, 102, 104, 106.</w:t>
      </w:r>
    </w:p>
    <w:p>
      <w:pPr>
        <w:spacing w:after="0"/>
        <w:ind w:left="0"/>
        <w:jc w:val="both"/>
      </w:pPr>
      <w:r>
        <w:rPr>
          <w:rFonts w:ascii="Times New Roman"/>
          <w:b w:val="false"/>
          <w:i w:val="false"/>
          <w:color w:val="000000"/>
          <w:sz w:val="28"/>
        </w:rPr>
        <w:t>
      № 328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Войков көшесі, 43, "Ақмола облысы білім басқармасының Бурабай ауданы бойынша білім бөлімі Щучинск қаласының № 10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Луначарский көшесі - 155, 157, 159, 161, 163, 165, 169, 171, 173, 175, 177, 179, 181, 183, 185, 187, 189, 191, 197 а, 199, 223; Интернациональная көшесі - 109, 111, 113, 115, 117, 119, 121, 123, 125, 127, 129, 142, 144, 146, 152, 154, 156, 158, 160, 166, 168, 170, 172, 174, 178, 186; Абылай хан көшесі - 104, 104 а, 106, 108, 110, 112, 113, 114, 115, 116, 116 а, 118, 120, 121, 122, 123, 125, 127, 132, 134, 135, 136, 139, 143, 145, 155; Мұхтар Әуезов көшесі - 134, 136, 138, 142, 144, 146, 148, 150, 152, 154, 155, 156, 157, 158, 159, 160, 161, 162, 165, 167, 168, 169, 173, 175, 177, 179, 185, 189, 191, 193, 195; Боровская көшесі - 148, 150, 152, 156, 158, 160, 162, 164, 166, 168, 170, 172, 174, 176, 178, 181, 182, 183, 184, 185, 186, 187, 188, 189, 191, 193, 195, 197, 199, 201, 205, 207, 209, 211, 215, 217, 219; Набережная көшесі - 146, 148, 150, 151, 152, 153, 154, 155, 156, 157, 158, 159, 160, 161, 162, 165, 167, 168, 169, 170, 171, 172, 173, 175, 177; Севастополь көшесі - 1, 3, 5, 7, 9, 11, 13, 15, 17, 19, 21, 23, 29, 31, 35, 37, 39, 41, 45, 47, 47 а; Московская көшесі - 1, 2 ,3, 4 ,5, 6, 7, 8, 9, 10, 11, 12, 13, 14, 15, 16, 18, 19, 21, 22, 23, 24, 25, 26, 27, 28, 29, 30, 31, 32, 33, 34, 37, 40, 41, 44, 45, 46, 48, 50, 51,56, 58; Одесская көшесі - 1, 2, 3, 4, 5, 6, 7, 8, 9, 10, 11, 12, 14, 15 а, 16, 20, 21, 22, 23, 25, 26, 28, 30, 32; Мәлік Ғабдуллин көшесі - 54, 60, 62, 64, 72, 73, 74, 75, 76, 77, 78, 79, 80, 81, 91, 93, 95, 97, 99, 103; Морозов көшесі - 52, 53, 54, 55, 56, 56 а, 58, 60, 62, 64, 66, 68, 70, 72, 74, 76, 78, 80, 82, 84, 85, 89; Циалковский көшесі - 17, 18, 19, 20, 20 а, 21, 22, 23, 24, 25,26, 27, 28, 29, 30; Шевченко көшесі - 1, 2, 3, 4, 5, 6, 7; Жас ұлан көшесі - 2, 3, 4, 5, 8, 9, 10, 11, 13, 14, 15, 16, 17, 18, 19, 20, 21, 22, 23, 24, 25, 26, 27, 28, 29; Восточная көшесі - 1, 2, 3, 4, 5, 6, 7, 8, 10, 11, 12, 13, 13 а, 14, 15, 16, 17, 18, 19, 20, 21, 22, 23, 24, 25, 26, 27, 28, 29, 30, 31, 32; Фрунзе көшесі -1, 2, 3, 3 а, 4, 5, 6, 7, 8, 9, 10, 11, 13, 14, 15, 16, 17, 18, 21, 22, 23, 24, 25, 26, 27, 28, 29, 30, 31, 32, 33, 34, 35, 37, 38, 39, 40, 42, 44, 46; Чапаев көшесі - 1, 2, 3, 4, 5, 6, 7, 8, 9, 11, 12; Войков көшесі -54, 78, 80, 82, 84.</w:t>
      </w:r>
    </w:p>
    <w:p>
      <w:pPr>
        <w:spacing w:after="0"/>
        <w:ind w:left="0"/>
        <w:jc w:val="both"/>
      </w:pPr>
      <w:r>
        <w:rPr>
          <w:rFonts w:ascii="Times New Roman"/>
          <w:b w:val="false"/>
          <w:i w:val="false"/>
          <w:color w:val="000000"/>
          <w:sz w:val="28"/>
        </w:rPr>
        <w:t>
      № 329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Саяхат көшесі, 10, әкімшілік ғимарат.</w:t>
      </w:r>
    </w:p>
    <w:p>
      <w:pPr>
        <w:spacing w:after="0"/>
        <w:ind w:left="0"/>
        <w:jc w:val="both"/>
      </w:pPr>
      <w:r>
        <w:rPr>
          <w:rFonts w:ascii="Times New Roman"/>
          <w:b w:val="false"/>
          <w:i w:val="false"/>
          <w:color w:val="000000"/>
          <w:sz w:val="28"/>
        </w:rPr>
        <w:t>
      Шекаралары: Щучинск қаласы, Морозов көшесі - 2, 4, 6, 8, 10, 10 а, 11, 12, 13, 14, 15, 17, 19, 21, 23, 27, 31, 32, 33, 34, 36, 37, 39, 40, 41, 42, 43, 44, 46, 47, 49, 50; Войков көшесі - 2, 4, 6, 12, 14, 16, 18, 22, 24, 26, 28, 30, 32; Луначарский көшесі - 228, 228 а; Алаш көшесі - 221, 252, 254, 256; Циалковский көшесі - 1, 2, 3, 4, 5, 6, 6 а, 6 б, 7, 8, 9, 10, 11, 13, 14, 15, 16; Саяхат көшесі – 4, 12, 17, 23; Марфуға Бектемірова көшесі - 243, 245; Толкунов көшесі – 235, 237, 239, 241, 243, 245, 247, 249, 251, 272, 274; Степная көшесі - 225, 229, 231, 233.</w:t>
      </w:r>
    </w:p>
    <w:p>
      <w:pPr>
        <w:spacing w:after="0"/>
        <w:ind w:left="0"/>
        <w:jc w:val="both"/>
      </w:pPr>
      <w:r>
        <w:rPr>
          <w:rFonts w:ascii="Times New Roman"/>
          <w:b w:val="false"/>
          <w:i w:val="false"/>
          <w:color w:val="000000"/>
          <w:sz w:val="28"/>
        </w:rPr>
        <w:t>
      № 330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Куйбышев көшесі, 1, әкімшілік ғимарат.</w:t>
      </w:r>
    </w:p>
    <w:p>
      <w:pPr>
        <w:spacing w:after="0"/>
        <w:ind w:left="0"/>
        <w:jc w:val="both"/>
      </w:pPr>
      <w:r>
        <w:rPr>
          <w:rFonts w:ascii="Times New Roman"/>
          <w:b w:val="false"/>
          <w:i w:val="false"/>
          <w:color w:val="000000"/>
          <w:sz w:val="28"/>
        </w:rPr>
        <w:t>
      Шекаралары: Щучинск қаласы, Көктем көшесі - 1, 1 а, 1 б, 1 в, 2, 2 а, 3, 4, 4 а, 5, 6, 6 а, 7, 8, 8 а, 9, 10, 11, 12, 13, 14, 15, 16, 17, 18, 19, 20, 21, 22, 23, 24, 25, 26, 27, 28, 29, 30, 31, 32, 33, 34, 35, 36, 37; Тұлпар көшесі - 1, 2, 3, 4, 5, 6, 7, 8, 9, 10, 11, 12, 13, 14, 15, 16, 17, 18, 19, 20, 21, 22, 23, 24, 25, 26,27, 28, 29, 30, 31, 32, 33, 34, 35, 36, 37, 38, 39, 40, 41, 42, 43, 44, 45, 46, 47, 48, 49, 50, 51, 52, 53, 54, 55, 56, 57, 58, 59, 60, 61, 62, 62 а, 63, 64, 65, 66, 67, 67 а, 67 б, 68 а, 69, 70, 71, 72, 73, 74, 75, 76, 77, 78, 79, 80, 81, 82, 83, 84, 85, 86, 87, 88, 89, 90, 91,92, 93, 94, 96, 97, 98, 99, 100, 101, 102; Батыс көшесі - 1, 1 а, 1 б, 1 в, 2, 2 б, 3,4, 5, 6, 7, 8, 9, 10, 11, 12, 12 а, 13, 14, 15, 16, 17, 18, 19, 20, 21, 22, 23, 24, 25, 26, 27, 28, 29, 30, 31, 32, 33, 34, 35, 36, 37, 38, 39, 40, 41, 42, 43, 44, 45, 46, 47, 48, 49, 50, 51, 52, 53, 54, 55, 56, 57, 58, 59, 60, 61, 62, 63, 64, 65, 66, 67, 68, 69, 70, 71, 72, 73, 74, 75, 76, 77, 78, 79, 80, 81, 82, 82 а, 83, 83 а, 84, 85, 86, 87, 88, 89, 90, 91, 92, 93, 94, 95, 96, 97, 98, 99, 100, 101, 103, 104, 105, 106, 107, 108, 109, 110, 111, 112, 113, 114, 115, 116, 117, 118, 119; Куйбышев көшесі - 2,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101а, 102, 104, 106; Арман көшесі - 1, 2, 3, 4, 5, 6, 7, 8, 9, 10, 11, 12, 13, 14, 15, 16, 17, 18, 18 а, 19, 20, 21, 22, 23, 25, 26, 27, 28, 29, 30, 31, 32, 33, 34, 34 а, 35, 36, 37, 38, 39, 40, 41, 42, 43, 44, 45, 47, 49; Мерей көшесі - 1, 1 а, 1 б, 2, 3, 3 а, 4, 4 а, 4 б, 5, 6, 7, 7 а, 8, 8 а, 9, 11, 13, 15, 17, 19, 20, 21, 22, 23, 23 а, 25, 27, 29, 31, 33, 35; ПЧ-3 шағын ауданы; Нефтебаза шағын ауданы; Казарма 259 километр; Казарма 264 километр; Ветлаборотория.</w:t>
      </w:r>
    </w:p>
    <w:p>
      <w:pPr>
        <w:spacing w:after="0"/>
        <w:ind w:left="0"/>
        <w:jc w:val="both"/>
      </w:pPr>
      <w:r>
        <w:rPr>
          <w:rFonts w:ascii="Times New Roman"/>
          <w:b w:val="false"/>
          <w:i w:val="false"/>
          <w:color w:val="000000"/>
          <w:sz w:val="28"/>
        </w:rPr>
        <w:t>
      № 331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Горный шағын ауданы, 28, "Ақмола облысы білім басқармасының Щучинск қаласының "Білім-инновация" IT лицей - 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Энергетиков көшесі - 1, 1 а, 1 б, 1 в, 1 г, 1 д, 1 е, 2, 2 а, 2 б, 3, 4, 5, 6, 7, 8, 8 а, 9, 10, 11, 11 а, 12, 13, 14, 15, 16, 17, 18, 19, 22, 23, 25, 26, 28, 29; Талғат Бигелдинов көшесі - 2, 2 а, 3, 3 а, 5, 7, 8, 9, 10, 11, 12, 13, 14, 21, 23, 25, 25 а, 25 б, 27, 29, 31, 31 а, 33, 33 а, 35, 37, 39, 41, 43, 45; Ақсай көшесі - 1, 2, 3, 4, 5, 6, 7, 8, 9, 12; Аққайың көшесі - 1, 1 г, 2, 3, 4, 5, 6, 7, 8, 9, 10, 11, 12, 13, 14, 15; Фабричная көшесі - 1, 1 а, 2, 2 а, 2 б, 2 в, 3, 4, 4 а, 5, 6, 7; Берен көшесі - 1, 2, 3, 4, 5, 6, 7, 8, 9, 10, 11, 12, 13, 14, 15; Шаңырақ көшесі - 1, 1 а, 2, 2 а, 2 б, 3, 3 а, 4, 5, 5а, 6, 7, 8, 9, 11; "Горный" шағын ауданы - 1, 1 а, 3, 4, 5, 6, 7, 8, 9, 10, 11, 12, 13, 14, 14 а, 16, 17, 26, 27, 38.</w:t>
      </w:r>
    </w:p>
    <w:p>
      <w:pPr>
        <w:spacing w:after="0"/>
        <w:ind w:left="0"/>
        <w:jc w:val="both"/>
      </w:pPr>
      <w:r>
        <w:rPr>
          <w:rFonts w:ascii="Times New Roman"/>
          <w:b w:val="false"/>
          <w:i w:val="false"/>
          <w:color w:val="000000"/>
          <w:sz w:val="28"/>
        </w:rPr>
        <w:t>
      № 332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Киров көшесі, 58, "Ә.Н. Бөкейхан атындағы Қазақ орман шаруашылығы және агроорманмелиорация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Киров көшесі - 29, 31, 32, 33, 34, 35, 36, 38, 39, 40, 41, 42, 43, 44, 45, 46, 47, 48, 49, 50, 51, 53, 53 а, 55, 55 а, 59, 61, 62, 63, 64, 65, 66, 67, 70, 72; Цветная көшесі - 1, 3, 5, 7, 9, 11, 13, 15, 21, 23; Садовая көшесі - 1, 2, 3, 4, 5, 6, 7, 8, 9, 10, 11, 12, 13, 14, 15, 16, 18, 19, 20, 21, 23, 25, 27, 29; Механизаторская көшесі - 1, 2, 3, 5, 6, 7, 8, 9, 10, 11, 12, 13, 14, 15, 16, 17, 18, 19, 20; Северная көшесі - 1, 1 а, 1 б, 2, 3, 4, 5, 6, 7, 8, 8 а, 8 в, 9, 10, 10 а, 11, 12, 13, 14, 20, 22 а; Тимирязев көшесі - 1, 2, 3, 5, 6, 7, 8, 9, 10, 11, 12, 13, 14; Ботаническая көшесі - 2, 2 а, 3, 4, 5, 6, 7, 8, 8 а, 8 г, 8 д, 12, 14, 16, 18 а, 20, 22 а, 51 а, 52 а, 87; Сеченов көшесі - 1, 1 а, 3, 5, 7, 9, 11; Гоголь көшесі - 10, 10/1, 10/2, 12, 22 а, 24, 30, 40, 87; Пушкин көшесі - 1, 2, 3, 4, 6, 7, 8, 9, 10, 11, 20, 35; 2-ші Пушкин көшесі – 1, 10, 14 б, 25; Чехов көшесі -1, 2, 2 а, 3, 3 а, 4, 5, 6, 7, 8, 10, 12; Солтүстік көшесі - 1, 1 а, 2, 2 а, 2 б, 3, 4, 5, 6, 7, 8, 9, 10, 11, 12, 13, 14, 15, 16, 17, 18, 19, 20, 21, 22; Товарищеская көшесі - 1, 2, 2 а, 3, 4, 5, 5 а, 6, 7, 7 а, 8, 9, 10, 11, 12, 13, 14; Верхняя көшесі - 1, 2, 3, 5, 6, 8, 10, 20; Жаңа ЩИПТ шағын ауданы - 1, 2, 3, 4, 5, 6, 7, 8, 9, 10, 11, 12, 13, 14, 15, 16, 17, 18, 19, 19 а, 19 б.</w:t>
      </w:r>
    </w:p>
    <w:p>
      <w:pPr>
        <w:spacing w:after="0"/>
        <w:ind w:left="0"/>
        <w:jc w:val="both"/>
      </w:pPr>
      <w:r>
        <w:rPr>
          <w:rFonts w:ascii="Times New Roman"/>
          <w:b w:val="false"/>
          <w:i w:val="false"/>
          <w:color w:val="000000"/>
          <w:sz w:val="28"/>
        </w:rPr>
        <w:t>
      № 333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Зеленая көшесі, 24, "Щучье Шипажай" акционерлік қоғамының ғимараты.</w:t>
      </w:r>
    </w:p>
    <w:p>
      <w:pPr>
        <w:spacing w:after="0"/>
        <w:ind w:left="0"/>
        <w:jc w:val="both"/>
      </w:pPr>
      <w:r>
        <w:rPr>
          <w:rFonts w:ascii="Times New Roman"/>
          <w:b w:val="false"/>
          <w:i w:val="false"/>
          <w:color w:val="000000"/>
          <w:sz w:val="28"/>
        </w:rPr>
        <w:t>
      Шекаралары: Щучинск қаласы, "Щучье Шипажай" акционерлік қоғамы; Зеленая көшесі - 1, 2, 3, 4, 5, 6, 7, 8, 9, 10, 11, 12, 12 а, 12 б, 13 а, 14, 14 а, 14 б, 15, 16, 16 а, 17, 18, 19, 20, 21; Приозерная көшесі - 1, 2, 3, 4, 4 а, 5, 6, 7, 8, 10; Кентау көшесі- 1, 2, 3, 4, 5; Ақылбай кордоны.</w:t>
      </w:r>
    </w:p>
    <w:p>
      <w:pPr>
        <w:spacing w:after="0"/>
        <w:ind w:left="0"/>
        <w:jc w:val="both"/>
      </w:pPr>
      <w:r>
        <w:rPr>
          <w:rFonts w:ascii="Times New Roman"/>
          <w:b w:val="false"/>
          <w:i w:val="false"/>
          <w:color w:val="000000"/>
          <w:sz w:val="28"/>
        </w:rPr>
        <w:t>
      № 334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Мәлік Ғабдуллин көшесі, 5, "Кокшетау-Мельинвест"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Марфуға Бектемірова көшесі - 130, 132, 134, 138, 140, 142, 146, 148, 150, 152, 154, 156, 158, 160, 162, 164, 166, 168, 172, 174, 178, 180, 188, 190, 192, 196, 198, 200, 202, 206, 208, 210, 212, 214, 216, 218, 220, 222, 224, 226, 228, 230, 232, 234, 236, 238, 242, 246, 248, 254; Толкунов көшесі - 185, 187, 189, 191, 193, 195, 197, 199, 201, 202 , 203, 204, 206, 208, 210, 212, 214, 216, 218, 220, 222, 224, 226, 228, 230, 232, 234, 236, 238, 240, 242, 244, 246, 248, 250, 252, 254; Степная көшесі – 150, 152, 154, 156, 157, 158, 159, 160, 161, 162, 163, 164, 165, 166, 167, 168, 169, 170, 171, 172, 173, 174, 175, 176, 177, 178, 179, 181, 182, 183, 184, 185, 186, 187, 188, 189, 190, 191, 192, 193, 194, 195, 196, 197, 198, 199, 200, 201, 202, 203, 203 а, 204, 205, 206, 208, 209, 210, 211, 214, 216, 218, 220, 222, 224, 226, 228, 230, 232; Оқжетпес көшесі - 120, 122, 124, 127, 128, 129, 130, 132, 133, 134, 136, 137, 138, 139, 140, 141, 142, 143,144, 145, 147, 149, 150, 151, 152, 153, 154, 155, 156, 157, 158, 159, 160, 161, 162, 163, 164, 165, 166, 167, 168, 169, 170, 171, 173, 175, 177, 179, 181, 183, 185, 187, 189, 191, 193, 195, 197, 199; Лесная көшесі - 119, 120, 122, 123, 124, 125, 126, 130, 133, 134, 135, 136, 137, 139, 140, 141, 142, 143, 144, 145, 146, 147, 149, 151, 153; Табиғат көшесі - 61, 63, 65, 67, 69, 71, 73, 75, 77, 79, 81, 83, 85, 87, 89, 91, 93, 95, 97, 99, 101, 103, 105, 107, 109, 111, 113, 115, 116, 118, 119, 120, 121, 122, 123, 124, 125, 126, 127, 128, 130, 132, 136, 138, 140, 142, 144, 146, 146 а, 148, 150, 152, 154, 156, 158, 160, 162, 164, 166, 168, 170, 172, 176, 180, 182, 184, 186, 188, 190, 192, 196, 196 а; Ахмет Байтұрсынұлы көшесі - 65, 69, 71, 72, 73, 74, 76, 77, 78, 79, 80, 81, 82, 83, 84, 85, 86, 87, 88, 89, 90, 91,92, 93, 94, 95, 96, 97, 98, 98 а, 99, 100, 101, 102, 103, 104, 106, 107, 107 б, 108, 109, 110, 111, 112, 115, 116, 116 а, 117, 118, 119, 121, 122, 123, 124, 125, 126, 127, 128, 130, 132, 134, 136, 138, 140; Ақан сері көшесі - 35, 37, 39, 41, 45 е, 52, 53, 54, 55, 56, 60, 61, 62, 63, 65, 66, 67, 68, 69, 70, 71, 72, 73, 74, 75, 76, 77, 78, 79, 79 а, 80, 81, 82, 83, 84, 85, 86, 87, 88, 89, 91, 93, 95, 96, 97, 98, 100, 100 а, 102, 104, 106, 108, 110, 112, 114, 116, 118; Алтын дән көшесі – 24 б, 27, 27 а, 29, 31, 33, 35, 37, 37 а, 37 б, 37 в, 39, 39 а, 41, 43, 45, 46, 47, 48, 49, 50, 51, 52, 53, 54, 55, 56, 57, 58, 59, 60, 61, 62, 64, 66, 68, 70, 72, 72 а, 74, 76, 78, 80, 82, 84, 86, 88, 90, 92, 94; Дорожная көшесі - 43, 45, 46, 47, 48, 49, 50, 51, 52, 53, 54, 55, 56, 57, 58, 60, 60 а, 61, 62, 63, 64, 65, 66, 67, 68, 69, 70, 72, 74, 74 а, 76, 76 а; Западная көшесі -1, 2, 3, 4, 5, 6, 7, 8, 9, 10, 11, 12, 13, 14, 15, 16, 17, 18, 19, 20, 21, 22, 23, 24, 25, 26, 27, 28, 29,30, 31, 32, 33, 34, 35, 36, 37, 38, 39, 40, 41, 43, 45, 47; Одесская көшесі - 67, 69, 71, 73, 74, 75, 76, 77, 78, 79, 80, 81, 82, 83, 84, 86, 87, 88, 89, 90, 91, 92, 93, 94, 96, 97, 98, 99, 101, 103, 104, 106, 107, 108, 109, 110, 111, 114, 117, 118, 120, 121, 122, 123, 125, 127, 128, 129, 130, 133, 134, 135, 136, 139, 140, 141, 146, 148, 150, 150 а; Сенобаза шағын ауданы; Ақжол көшесі - 1, 2, 3, 4, 5, 6, 7, 8, 9; Мәлік Ғабдуллин көшесі - 1, 2, 3, 4, 6, 7, 8, 9, 10, 11; Щучинск көшесі - 1, 3, 4, 5, 6, 7, 8, 9, 12; Морозов көшесі - 1, 3, 5, 7, 9; Московская көшесі - 99, 101, 103, 105, 107, 109, 111, 113, 115, 117, 119, 123, 125, 127, 129, 131, 133, 139, 141, 143, 145, 147, 149, 151, 155, 157, 161, 163, 165, 167, 169, 173, 177, 179, 179 а, 181, 183, 185, 187, 193; Бейбітшілік көшесі - 1, 2, 5, 8, 9, 10, 12, 13, 15, 16, 19, 21, 27, 29, 31.</w:t>
      </w:r>
    </w:p>
    <w:p>
      <w:pPr>
        <w:spacing w:after="0"/>
        <w:ind w:left="0"/>
        <w:jc w:val="both"/>
      </w:pPr>
      <w:r>
        <w:rPr>
          <w:rFonts w:ascii="Times New Roman"/>
          <w:b w:val="false"/>
          <w:i w:val="false"/>
          <w:color w:val="000000"/>
          <w:sz w:val="28"/>
        </w:rPr>
        <w:t>
      № 335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шағын ауданы ЦРБ, 1 В, "Авиценна-Бурабай"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шағын ауданы ЦРБ.</w:t>
      </w:r>
    </w:p>
    <w:p>
      <w:pPr>
        <w:spacing w:after="0"/>
        <w:ind w:left="0"/>
        <w:jc w:val="both"/>
      </w:pPr>
      <w:r>
        <w:rPr>
          <w:rFonts w:ascii="Times New Roman"/>
          <w:b w:val="false"/>
          <w:i w:val="false"/>
          <w:color w:val="000000"/>
          <w:sz w:val="28"/>
        </w:rPr>
        <w:t>
      № 336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Бурабай кенті, Кенесары көшесі, 25, "Ақмола облысы білім басқармасының Бурабай ауданы бойынша білім бөлімі Бурабай кентінің Сәкен Сейфуллин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Бурабай кенті, Дорожкиных көшесі - 1, 2, 3, 4, 5, 6, 7, 8, 9, 10, 11, 12, 13, 14, 15, 17; Жұмабаев көшесі - 1, 2, 3, 4, 5, 6, 7, 8, 9, 10, 11, 13, 17, 22, 24, 26, 47 б; Шоқан Уәлиханов көшесі - 1, 2, 3, 4, 5, 6, 7, 8, 9, 10, 11, 12, 13, 14, 15, 16, 17, 18, 19, 20, 21, 22, 23, 24, 25, 26, 27, 28, 29, 30, 31, 32, 34, 36; Қарбай Мұсабаев көшесі - 1, 2, 2 в, 3, 4, 5, 6, 7, 8, 9, 10, 11, 12, 13, 14, 15, 16, 17, 18, 19, 20, 21, 22, 23, 24, 25, 26, 27, 28, 29, 30, 30/2, 31, 32, 33, 34, 35, 36, 37, 38, 39, 40, 41, 42, 43, 44, 45, 46, 47, 48, 49, 50, 51, 52, 53, 54, 55, 55 а, 56, 57, 58, 60, 62, 64, 66, 68, 70, 72, 74, 76, 78, 80, 82, 84, 88, 90, 91, 92, 96, 98, 99, 100, 100 а, 102, 104, 106, 110; Алимусиных көшесі - 2, 2 г, 3, 4, 5, 6, 7, 8, 9, 10, 11, 12/3, 13, 14, 15, 16, 18, 21, 22, 24, 26, 27, 29, 31, 33, 37, 38, 39, 41, 43, 45, 47, 49, 51, 53, 55, 59, 61, 63, 69, 71, 73, 75, 77, 79, 81; Киснеревых көшесі - 1, 2, 2 а, 3, 4, 5, 6, 7, 8, 9, 10, 11, 12, 13, 14, 15, 16, 17, 18, 19, 20, 21, 23, 26, 27, 29, 31, 33, 35; Табиғат шағын ауданы – 18, 19, 22, 41, 59, 67, 86.</w:t>
      </w:r>
    </w:p>
    <w:p>
      <w:pPr>
        <w:spacing w:after="0"/>
        <w:ind w:left="0"/>
        <w:jc w:val="both"/>
      </w:pPr>
      <w:r>
        <w:rPr>
          <w:rFonts w:ascii="Times New Roman"/>
          <w:b w:val="false"/>
          <w:i w:val="false"/>
          <w:color w:val="000000"/>
          <w:sz w:val="28"/>
        </w:rPr>
        <w:t>
      № 337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Бурабай кенті, Кенесары көшесі, 47 Б, "Қазақстан Республикасы Президенті Іс басқармасының "Бурабай" мемлекеттік ұлттық табиғи паркі" мемлекеттік мекемесінің ғимараты.</w:t>
      </w:r>
    </w:p>
    <w:p>
      <w:pPr>
        <w:spacing w:after="0"/>
        <w:ind w:left="0"/>
        <w:jc w:val="both"/>
      </w:pPr>
      <w:r>
        <w:rPr>
          <w:rFonts w:ascii="Times New Roman"/>
          <w:b w:val="false"/>
          <w:i w:val="false"/>
          <w:color w:val="000000"/>
          <w:sz w:val="28"/>
        </w:rPr>
        <w:t>
      Шекаралары: Бурабай кенті, Көкмайса көшесі - 1, 2, 3, 4, 5, 6, 9, 10, 11, 12, 12 а, 13, 13 а, 14, 17, 19; Кенесары көшесі – 31, 31/5, 35, 37, 39, 40, 41, 42, 43, 45, 46, 47, 48, 49, 49 а, 50, 51, 55, 56, 57, 57 а/1, 57 а/2, 58, 59, 60, 61, 62, 63, 64, 66, 67, 68, 69, 73, 75, 77, 79, 81, 83, 85, 87, 89, 91, 93, 98; Алатау көшесі - 1, 2, 3, 4, 5, 6, 7, 8, 9, 10, 11, 12, 13, 14, 15, 16, 17, 18, 19, 20, 21, 22, 23, 24, 25, 26, 27, 28, 29, 30, 31, 32, 33, 34, 35, 36, 40; Шәмші Қалдаяқов көшесі - 1, 2, 3, 4, 4 а, 5, 5/1, 6, 7, 8, 9, 10, 11, 12, 13, 14, 15, 16, 17, 18, 19, 20, 21; Орман көшесі - 1, 1 а, 2, 3, 4, 5, 6, 7, 8, 9, 10, 11, 12, 13, 14, 15, 16, 17, 18, 19, 20, 21, 22, 23; Жібек жолы көшесі - 1, 1 а, 2, 3, 4, 5, 6, 7, 8, 10, 11, 12, 13, 14, 15, 16, 17, 18, 19, 20, 21, 22, 23, 24, 25, 26, 27, 28, 29, 33, 35, 37, 39, 43, 47, 51, 51 а, 53, 66; Біржан сал көшесі - 6, 13, 14, 15, 22, 28; Бөгембай батыр көшесі - 3, 5, 5 а, 6, 7, 11; Андықожа батыр көшесі –2, 9, 10, 18, 18/2; Үкілі Ыбырай көшесі - 1; Құлагер көшесі - 1, 2, 2 а, 3, 3 а, 4, 5, 5 а, 6, 7, 8, 9, 10, 10 а, 12, 12 а, 12 б, 16; Мерей көшесі - 1, 2, 3, 4, 5, 6, 7, 8, 9, 10, 11, 12, 13, 14, 15, 16, 17, 18, 19, 19 а, 20, 21, 22; Көкше көшесі – 1, 2, 3, 4, 5, 6, 7, 8, 9, 10, 11,12, 13, 14, 15, 16, 17, 18, 19, 39 а; Шаңырақ шағын ауданы - 10, 17, 26; Көркем шағын ауданы: Ақжайық көшесі - 1, 2, 3, 3 а, 3 б, 4, 5, 6, 7, 8, 9, 10, 10 г, 11, 12, 12 а, 13, 14, 14 а, 15, 16, 17, 18, 19, 21, 22, 23, 24, 25, 26; кордондар: "Сабатас" - 1, 2; "Мирная долина" - 1, 2; "Веселый" - 1, 2, 3; "Аққайын" - 1, 2; "Отрадный" - 1; "Золотой Бор" - 1, 2, 3, 4, 5, 6, 7, 8, 9, 10; "Красный яр" - 1; мейманхана кешендері: "Береке", "Нұрсат", "Әлем", "Әлем +", "Айнакөл", "Астана", "Жұмбақтас", "Жансая", "Шаңырақ", "Нұрлытау", "Азия", "Ақмолатурист", "Продкорпорация", "Глория", "Рахат", "Евразия"; Сарыбұлақ ауылының аумағы.</w:t>
      </w:r>
    </w:p>
    <w:p>
      <w:pPr>
        <w:spacing w:after="0"/>
        <w:ind w:left="0"/>
        <w:jc w:val="both"/>
      </w:pPr>
      <w:r>
        <w:rPr>
          <w:rFonts w:ascii="Times New Roman"/>
          <w:b w:val="false"/>
          <w:i w:val="false"/>
          <w:color w:val="000000"/>
          <w:sz w:val="28"/>
        </w:rPr>
        <w:t>
      № 338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Бурабай кенті, Кенесары көшесі, 26, Бурабай ауданының мәдениет, тілдерді дамыту, дене шынықтыру және спорт бөлімінің жанындағы "Орталықтандырылған кітапханалық жүйе" коммуналдық мемлекеттік мекемесі Бурабай кентінің үлгілі кітапханасының ғимараты.</w:t>
      </w:r>
    </w:p>
    <w:p>
      <w:pPr>
        <w:spacing w:after="0"/>
        <w:ind w:left="0"/>
        <w:jc w:val="both"/>
      </w:pPr>
      <w:r>
        <w:rPr>
          <w:rFonts w:ascii="Times New Roman"/>
          <w:b w:val="false"/>
          <w:i w:val="false"/>
          <w:color w:val="000000"/>
          <w:sz w:val="28"/>
        </w:rPr>
        <w:t>
      Шекаралары: Бурабай кенті, Набережная көшесі - 1, 2, 3, 4, 5, 6, 6а, 6 б, 7, 8, 8 а, 8 б, 9, 10, 11, 12, 13, 14, 15, 16, 17, 23, 24, 25, 25 а, 26, 27, 28, 29, 30, 31, 32, 33, 34, 35, 36 а, 37, 38, 39, 40, 41, 42, 42а, 43, 44, 45, 46, 47, 48, 49, 49 а, 50, 51, 52, 53, 54, 55, 56, 57, 58, 59, 60, 61, 61 а, 62, 63, 64, 65, 66, 67, 68, 69, 70, 71, 72, 73, 74, 74а, 75, 76, 76 б, 77, 78, 79; Жамбыл көшесі - 1, 3, 4, 5, 6, 8, 8а, 9, 10, 11, 12, 13, 14, 15, 16, 18, 19, 20, 20 а, 21, 22, 23, 24, 25, 27, 28, 29, 30, 31, 32, 33, 34, 35, 36, 37, 38, 39, 40, 41, 42, 43, 45, 45 а, 47, 51, 53, 55, 59, 61, 63, 67; Казахстанская көшесі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саяжайлар паркі - 1, 2, 3, 4, 5, 6, 7; Кенесары көшесі – 1, 1 в, 3, 9, 10, 15, 17, 20, 21, 22, 23, 24, 28, 29, 30, 32 а, 34, 36; Сәкен Сейфуллин көшесі - 2, 3, 4, 5, 6, 7, 8, 9, 10, 11, 12, 13, 22, 22 а, 25, 27, 29, 37 а, 43; Абай көшесі - 1, 2, 2 а, 3, 4, 5, 6, 7, 8, 12, 14, 16, 18, 20, 20 а, 21, 22, 24, 26, 27, 28 а, 39, 41, 43, 45, 47, 49, 51; Ыбырай Алтынсарин көшесі - 1, 2, 3, 5, 6, 6 а, 7, 7 а, 9, 10, 11, 12, 13, 14, 15, 17, 19, 21, 23, 25, 27, 29, 31; Ілияс Есенберлин көшесі - 1, 2, 4, 6, 8, 16, 20, 22, 24, 26, 30; "Прогресс" пансионаты; "Смак", "Айдана" мейманханалары; "Алматы", "Архидом", "Кокшебель", "Евразия Делюкс", "Ақ-Бұлақ", "Эдем", "Каста", "Марсель" мейманхана кешендері.</w:t>
      </w:r>
    </w:p>
    <w:p>
      <w:pPr>
        <w:spacing w:after="0"/>
        <w:ind w:left="0"/>
        <w:jc w:val="both"/>
      </w:pPr>
      <w:r>
        <w:rPr>
          <w:rFonts w:ascii="Times New Roman"/>
          <w:b w:val="false"/>
          <w:i w:val="false"/>
          <w:color w:val="000000"/>
          <w:sz w:val="28"/>
        </w:rPr>
        <w:t>
      № 339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Бурабай кенті, Бурабай көлінің оңтүстік-батыс жағалауы, 5, "Оқжетпес" емдеу-сауықтыру кешені" акционерлік қоғамының ғимараты.</w:t>
      </w:r>
    </w:p>
    <w:p>
      <w:pPr>
        <w:spacing w:after="0"/>
        <w:ind w:left="0"/>
        <w:jc w:val="both"/>
      </w:pPr>
      <w:r>
        <w:rPr>
          <w:rFonts w:ascii="Times New Roman"/>
          <w:b w:val="false"/>
          <w:i w:val="false"/>
          <w:color w:val="000000"/>
          <w:sz w:val="28"/>
        </w:rPr>
        <w:t>
      Шекаралары: Бурабай кенті, "Оқжетпес" емдеу-сауықтыру кешені; "Абылайхан" қонақ үйі; "Голубой залив" кордоны; "Оқжетпес" пансионаты; Бурабай көлінің оңтүстік-батыс жағалауы бөлігінің аумағы.</w:t>
      </w:r>
    </w:p>
    <w:p>
      <w:pPr>
        <w:spacing w:after="0"/>
        <w:ind w:left="0"/>
        <w:jc w:val="both"/>
      </w:pPr>
      <w:r>
        <w:rPr>
          <w:rFonts w:ascii="Times New Roman"/>
          <w:b w:val="false"/>
          <w:i w:val="false"/>
          <w:color w:val="000000"/>
          <w:sz w:val="28"/>
        </w:rPr>
        <w:t>
      № 340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Бурабай кенті, Кенесары көшесі, 1 В, Ақмола облысы денсаулық сақтау басқармасының жанындағы "Бурабай" облыстық балаларды оңалту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Бурабай кенті, "Бурабай" облыстық балаларды оңалту орталығы.</w:t>
      </w:r>
    </w:p>
    <w:p>
      <w:pPr>
        <w:spacing w:after="0"/>
        <w:ind w:left="0"/>
        <w:jc w:val="both"/>
      </w:pPr>
      <w:r>
        <w:rPr>
          <w:rFonts w:ascii="Times New Roman"/>
          <w:b w:val="false"/>
          <w:i w:val="false"/>
          <w:color w:val="000000"/>
          <w:sz w:val="28"/>
        </w:rPr>
        <w:t>
      № 341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Оқжетпес ауылы, Достық көшесі, 30, "Ақмола облысы білім басқармасының Бурабай ауданы бойынша білім бөлімі Оқжетпес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Оқжетпес ауылының аумағы.</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Қызылағаш ауылы, Мектеп көшесі, 15, "Ақмола облысы білім басқармасының Бурабай ауданы бойынша білім бөлімі Абылайхан атындағы Қызылағаш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Қызылағаш ауылының аумағы.</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Ақылбай ауылы, Мамыр Сағитов көшесі, 9, "Ақмола облысы білім басқармасының Бурабай ауданы бойынша білім бөлімі Ақылбай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Ақылбай, Озерное ауылдарының аумағы.</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Қарабауыр ауылы, Мұхтар Әуезов көшесі, 2, "Ақмола облысы білім басқармасының Бурабай ауданы бойынша білім бөлімі Қарабауыр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Қарабауыр ауылының аумағы.</w:t>
      </w:r>
    </w:p>
    <w:p>
      <w:pPr>
        <w:spacing w:after="0"/>
        <w:ind w:left="0"/>
        <w:jc w:val="both"/>
      </w:pPr>
      <w:r>
        <w:rPr>
          <w:rFonts w:ascii="Times New Roman"/>
          <w:b w:val="false"/>
          <w:i w:val="false"/>
          <w:color w:val="000000"/>
          <w:sz w:val="28"/>
        </w:rPr>
        <w:t>
      № 346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Атамекен ауылы, Школьная көшесі, 25, "Ақмола облысы білім басқармасының Бурабай ауданы бойынша білім бөлімі Атамекен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ауылының аумағы.</w:t>
      </w:r>
    </w:p>
    <w:p>
      <w:pPr>
        <w:spacing w:after="0"/>
        <w:ind w:left="0"/>
        <w:jc w:val="both"/>
      </w:pPr>
      <w:r>
        <w:rPr>
          <w:rFonts w:ascii="Times New Roman"/>
          <w:b w:val="false"/>
          <w:i w:val="false"/>
          <w:color w:val="000000"/>
          <w:sz w:val="28"/>
        </w:rPr>
        <w:t>
      № 347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Қаражар ауылы, Центральная көшесі, 17 А, әкімшілік ғимарат.</w:t>
      </w:r>
    </w:p>
    <w:p>
      <w:pPr>
        <w:spacing w:after="0"/>
        <w:ind w:left="0"/>
        <w:jc w:val="both"/>
      </w:pPr>
      <w:r>
        <w:rPr>
          <w:rFonts w:ascii="Times New Roman"/>
          <w:b w:val="false"/>
          <w:i w:val="false"/>
          <w:color w:val="000000"/>
          <w:sz w:val="28"/>
        </w:rPr>
        <w:t>
      Шекаралары: Қаражар ауылының аумағы.</w:t>
      </w:r>
    </w:p>
    <w:p>
      <w:pPr>
        <w:spacing w:after="0"/>
        <w:ind w:left="0"/>
        <w:jc w:val="both"/>
      </w:pPr>
      <w:r>
        <w:rPr>
          <w:rFonts w:ascii="Times New Roman"/>
          <w:b w:val="false"/>
          <w:i w:val="false"/>
          <w:color w:val="000000"/>
          <w:sz w:val="28"/>
        </w:rPr>
        <w:t>
      № 348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Жасыл ауылы, Школьная көшесі, 8, "Ақмола облысы білім басқармасының Бурабай ауданы бойынша білім бөлімі Жасыл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Жасыл ауылының аумағы.</w:t>
      </w:r>
    </w:p>
    <w:p>
      <w:pPr>
        <w:spacing w:after="0"/>
        <w:ind w:left="0"/>
        <w:jc w:val="both"/>
      </w:pPr>
      <w:r>
        <w:rPr>
          <w:rFonts w:ascii="Times New Roman"/>
          <w:b w:val="false"/>
          <w:i w:val="false"/>
          <w:color w:val="000000"/>
          <w:sz w:val="28"/>
        </w:rPr>
        <w:t>
      № 349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Шиелі ауылы, Школьная көшесі, 7, әкімшілік ғимарат.</w:t>
      </w:r>
    </w:p>
    <w:p>
      <w:pPr>
        <w:spacing w:after="0"/>
        <w:ind w:left="0"/>
        <w:jc w:val="both"/>
      </w:pPr>
      <w:r>
        <w:rPr>
          <w:rFonts w:ascii="Times New Roman"/>
          <w:b w:val="false"/>
          <w:i w:val="false"/>
          <w:color w:val="000000"/>
          <w:sz w:val="28"/>
        </w:rPr>
        <w:t>
      Шекаралары: Шиелі ауылының аумағы.</w:t>
      </w:r>
    </w:p>
    <w:p>
      <w:pPr>
        <w:spacing w:after="0"/>
        <w:ind w:left="0"/>
        <w:jc w:val="both"/>
      </w:pPr>
      <w:r>
        <w:rPr>
          <w:rFonts w:ascii="Times New Roman"/>
          <w:b w:val="false"/>
          <w:i w:val="false"/>
          <w:color w:val="000000"/>
          <w:sz w:val="28"/>
        </w:rPr>
        <w:t>
      № 350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Жаңажол ауылы, Жеңіс көшесі, 22, ауылдық клубының ғимараты.</w:t>
      </w:r>
    </w:p>
    <w:p>
      <w:pPr>
        <w:spacing w:after="0"/>
        <w:ind w:left="0"/>
        <w:jc w:val="both"/>
      </w:pPr>
      <w:r>
        <w:rPr>
          <w:rFonts w:ascii="Times New Roman"/>
          <w:b w:val="false"/>
          <w:i w:val="false"/>
          <w:color w:val="000000"/>
          <w:sz w:val="28"/>
        </w:rPr>
        <w:t>
      Шекаралары: Жаңажол, Жарқайын ауылдарының аумағы.</w:t>
      </w:r>
    </w:p>
    <w:p>
      <w:pPr>
        <w:spacing w:after="0"/>
        <w:ind w:left="0"/>
        <w:jc w:val="both"/>
      </w:pPr>
      <w:r>
        <w:rPr>
          <w:rFonts w:ascii="Times New Roman"/>
          <w:b w:val="false"/>
          <w:i w:val="false"/>
          <w:color w:val="000000"/>
          <w:sz w:val="28"/>
        </w:rPr>
        <w:t>
      № 351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Веденовка ауылы, Кенесары хан көшесі 6, ауылдық мәдениет үйінің ғимараты.</w:t>
      </w:r>
    </w:p>
    <w:p>
      <w:pPr>
        <w:spacing w:after="0"/>
        <w:ind w:left="0"/>
        <w:jc w:val="both"/>
      </w:pPr>
      <w:r>
        <w:rPr>
          <w:rFonts w:ascii="Times New Roman"/>
          <w:b w:val="false"/>
          <w:i w:val="false"/>
          <w:color w:val="000000"/>
          <w:sz w:val="28"/>
        </w:rPr>
        <w:t>
      Шекаралары: Веденовка ауылының аумағы.</w:t>
      </w:r>
    </w:p>
    <w:p>
      <w:pPr>
        <w:spacing w:after="0"/>
        <w:ind w:left="0"/>
        <w:jc w:val="both"/>
      </w:pPr>
      <w:r>
        <w:rPr>
          <w:rFonts w:ascii="Times New Roman"/>
          <w:b w:val="false"/>
          <w:i w:val="false"/>
          <w:color w:val="000000"/>
          <w:sz w:val="28"/>
        </w:rPr>
        <w:t>
      № 352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Қарабұлақ ауылы, Тәуелсіздіктің 25 жылдығы көшесі, 4 А, "Ақмола облысы білім басқармасының Бурабай ауданы бойынша білім бөлімі Қарабұлақ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Қарабұлақ ауылының аумағы.</w:t>
      </w:r>
    </w:p>
    <w:p>
      <w:pPr>
        <w:spacing w:after="0"/>
        <w:ind w:left="0"/>
        <w:jc w:val="both"/>
      </w:pPr>
      <w:r>
        <w:rPr>
          <w:rFonts w:ascii="Times New Roman"/>
          <w:b w:val="false"/>
          <w:i w:val="false"/>
          <w:color w:val="000000"/>
          <w:sz w:val="28"/>
        </w:rPr>
        <w:t>
      № 353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Зеленый Бор ауылы, № 2 шағын аудан, ауылдық мәдениет үйінің ғимараты.</w:t>
      </w:r>
    </w:p>
    <w:p>
      <w:pPr>
        <w:spacing w:after="0"/>
        <w:ind w:left="0"/>
        <w:jc w:val="both"/>
      </w:pPr>
      <w:r>
        <w:rPr>
          <w:rFonts w:ascii="Times New Roman"/>
          <w:b w:val="false"/>
          <w:i w:val="false"/>
          <w:color w:val="000000"/>
          <w:sz w:val="28"/>
        </w:rPr>
        <w:t>
      Шекаралары: Зеленый Бор, Молбаза ауылдарының аумағы.</w:t>
      </w:r>
    </w:p>
    <w:p>
      <w:pPr>
        <w:spacing w:after="0"/>
        <w:ind w:left="0"/>
        <w:jc w:val="both"/>
      </w:pPr>
      <w:r>
        <w:rPr>
          <w:rFonts w:ascii="Times New Roman"/>
          <w:b w:val="false"/>
          <w:i w:val="false"/>
          <w:color w:val="000000"/>
          <w:sz w:val="28"/>
        </w:rPr>
        <w:t>
      № 354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Мәдениет ауылы, Амангелді Иманов көшесі, 24 А, "Ақмола облысы білім басқармасының Бурабай ауданы бойынша білім бөлімі Есмағамбет Исмаилов атындағы Мәдениет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Мәдениет ауылының аумағы.</w:t>
      </w:r>
    </w:p>
    <w:p>
      <w:pPr>
        <w:spacing w:after="0"/>
        <w:ind w:left="0"/>
        <w:jc w:val="both"/>
      </w:pPr>
      <w:r>
        <w:rPr>
          <w:rFonts w:ascii="Times New Roman"/>
          <w:b w:val="false"/>
          <w:i w:val="false"/>
          <w:color w:val="000000"/>
          <w:sz w:val="28"/>
        </w:rPr>
        <w:t>
      № 355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Жаңаталап ауылы, Школьная көшесі, 4 А, "Ақмола облысы білім басқармасының Бурабай ауданы бойынша білім бөлімі Жаңаталап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Жаңаталап ауылының аумағы.</w:t>
      </w:r>
    </w:p>
    <w:p>
      <w:pPr>
        <w:spacing w:after="0"/>
        <w:ind w:left="0"/>
        <w:jc w:val="both"/>
      </w:pPr>
      <w:r>
        <w:rPr>
          <w:rFonts w:ascii="Times New Roman"/>
          <w:b w:val="false"/>
          <w:i w:val="false"/>
          <w:color w:val="000000"/>
          <w:sz w:val="28"/>
        </w:rPr>
        <w:t>
      № 356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Қымызынай ауылы, Абай көшесі, 11/1, "Ақмола облысы білім басқармасының Бурабай ауданы бойынша білім бөлімі Қымызнай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Қымызынай ауылының аумағы.</w:t>
      </w:r>
    </w:p>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Златополье ауылы, Парковая көшесі, 14 А, "Ақмола облысы білім басқармасының Бурабай ауданы бойынша білім бөлімі Златополье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Златополье, Сотниковка ауылдарының аумағы.</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Обалы ауылы, М.Д. Досанов көшесі, 19, "Ақмола облысы білім басқармасының Бурабай ауданы бойынша білім бөлімі Обалы ауылының жалпы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Обалы, Лесной Хутор, Түлкілі, Новоандреевка ауылдарының аумағы.</w:t>
      </w:r>
    </w:p>
    <w:p>
      <w:pPr>
        <w:spacing w:after="0"/>
        <w:ind w:left="0"/>
        <w:jc w:val="both"/>
      </w:pPr>
      <w:r>
        <w:rPr>
          <w:rFonts w:ascii="Times New Roman"/>
          <w:b w:val="false"/>
          <w:i w:val="false"/>
          <w:color w:val="000000"/>
          <w:sz w:val="28"/>
        </w:rPr>
        <w:t>
      № 359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Савинка ауылы, Школьная көшесі, 5 А, "Ақмола облысы білім басқармасының Бурабай ауданы бойынша білім бөлімі Савинка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Савинка ауылының аумағы.</w:t>
      </w:r>
    </w:p>
    <w:p>
      <w:pPr>
        <w:spacing w:after="0"/>
        <w:ind w:left="0"/>
        <w:jc w:val="both"/>
      </w:pPr>
      <w:r>
        <w:rPr>
          <w:rFonts w:ascii="Times New Roman"/>
          <w:b w:val="false"/>
          <w:i w:val="false"/>
          <w:color w:val="000000"/>
          <w:sz w:val="28"/>
        </w:rPr>
        <w:t>
      № 361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Қатаркөл ауылы, Студенческий тұйық көшесі, 1 А, "Ақмола облысы білім басқармасының жанындағы ветеринария және биотехнология жоғары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Қатаркөл ауылы, Набережная көшесі – 1, 2, 3, 4, 5, 6, 7, 8, 9, 10, 11, 12, 13, 14, 15, 16, 19, 20, 22; Озерная көшесі –1, 2, 3, 4, 5, 6, 7, 8, 9, 10, 11, 12, 13, 14, 15, 16, 17, 18, 19, 19 а, 20, 22; Гоголь көшесі – 1, 1 а, 2, 3, 4, 5, 6, 7, 8, 9, 10, 11, 12, 13, 15, 16, 17, 19, 20, 21, 22, 24, 26, 28, 29, 30, 32, 34, 36; Абай көшесі –1, 4, 6, 7, 8, 9, 10, 11, 14, 15, 16, 17, 18, 19, 20, 21, 22, 23, 24, 25, 26, 27, 28, 29, 30, 31, 32, 33, 35, 35/1, 35/2, 36, 37, 38; Горький көшесі –1, 2, 3, 4, 5, 7, 8, 9, 11, 12, 13, 14, 15, 16, 17, 19, 20, 22, 23, 24, 25, 26, 27, 28, 29, 30, 31, 32, 33, 34, 35, 36, 37, 39, 40, 42; Пушкин көшесі – 2, 3, 4, 5, 6, 7, 10, 11, 13, 14, 15, 16, 17, 18, 19, 20, 21, 22, 23, 24, 25, 26, 27, 28, 30, 31, 32, 33, 37, 39; Ленин көшесі – 1, 2, 4, 5, 7, 8, 9, 10, 11, 13, 14, 17, 18, 19, 20, 21, 23, 24, 25, 27, 29, 30, 34, 34 а, 38; Карл Маркс көшесі – 1, 4, 5, 6, 7, 8, 10, 11, 12, 13, 14, 15, 16, 17, 18, 19, 20, 24; Досов көшесі – 1, 2, 4, 5, 6, 7, 8, 9, 10, 11, 13, 14, 15, 16, 18, 19, 20, 21, 22, 23; Чайковский көшесі – 1, 2, 3, 4, 5, 8, 13, 15, 16, 17, 18, 19, 20; Киров көшесі – 1, 2, 3, 4, 5, 5а, 6, 7, 8, 9, 12, 13, 14, 15, 16, 17, 20, 22; Калинин көшесі – 1, 3, 4, 6, 9, 11, 13, 14, 15, 16, 17, 18, 19, 21; Куйбышев көшесі– 1, 6, 7, 8, 9, 10, 11, 12, 13, 14, 16; Подлесная көшесі – 1, 2, 2 а, 3, 4, 5, 6, 8, 9, 10, 11, 12; Студенческий тұйық көшесі – 2, 3, 4, 5; "Юность" жатақханасы; балалар сауықтыру орталықтары: "Континент", "ЗвҰздный", "Лесная сказка"; Қатаркөл көлінің оңтүстік жағалауының аумағы; Қатаркөл көлінің жағалауының солтүстік аумағы; Ключевое ауылының аумағы.</w:t>
      </w:r>
    </w:p>
    <w:p>
      <w:pPr>
        <w:spacing w:after="0"/>
        <w:ind w:left="0"/>
        <w:jc w:val="both"/>
      </w:pPr>
      <w:r>
        <w:rPr>
          <w:rFonts w:ascii="Times New Roman"/>
          <w:b w:val="false"/>
          <w:i w:val="false"/>
          <w:color w:val="000000"/>
          <w:sz w:val="28"/>
        </w:rPr>
        <w:t>
      № 362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Қатаркөл ауылы, Ленин көшесі, 29, "Ақмола облысы білім басқармасының Бурабай ауданы бойынша білім бөлімі Қатаркөл ауылының Досов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Қатаркөл ауылы, Набережная көшесі – 21, 25, 27, 29, 31, 33, 35, 35 а, 37, 39; Озерная көшесі – 21, 23, 24, 25, 26, 27, 28, 29, 30, 31, 32, 33, 34, 35, 36, 37, 38, 39, 40, 41, 42, 43, 44, 45, 46, 47, 48, 49, 50, 51; Гоголь көшесі – 31, 33, 35, 37, 38, 39, 40, 42, 43, 44, 45, 46, 48, 49, 50, 51, 52, 54, 55, 57, 58, 59, 61, 63, 65, 66, 67, 68, 69, 70, 71, 72, 73, 75, 77, 81; Абай көшесі – 40, 41, 42, 43, 44, 45, 47, 48, 49, 54, 57, 59, 61, 62, 63, 64, 65, 66, 67, 68, 69, 70, 71, 72, 73, 74, 75, 75а 76, 77, 78, 79, 80, 81, 83, 84, 85, 87, 89, 91, 97; Горький көшесі – 41, 43, 45, 46, 47, 48, 49, 50, 51, 52, 54, 55, 56, 57, 60, 61, 63, 64, 65, 66, 67, 70, 71, 72, 73, 74, 75, 76, 77, 78, 79, 81, 83, 84, 85, 86, 87, 88, 89, 91, 93, 95; Пушкин көшесі – 30 а, 34, 36, 42, 46, 51, 53, 55, 57, 59, 61, 63, 65, 67, 71, 73, 75, 77, 79, 81, 83, 85, 87, 89, 91, 99, 101; Ленин көшесі – 35, 37, 39, 41, 43, 45, 47, 48, 50, 53, 56, 57, 58, 59, 60, 61, 63, 64, 65, 67, 68, 69, 70; Карл Маркс көшесі – 23, 25, 27, 29, 30, 32, 33,34, 35, 36, 37, 38, 39,40, 41, 42, 43, 44, 45, 46, 47, 48, 49, 50, 51, 53, 54, 55, 56, 57, 58, 60, 61, 62, 63, 64, 65, 66, 68, 70; Досов көшесі – 24, 25, 27, 30, 31,32, 33, 34, 35, 36, 37, 38, 39, 40, 41, 42, 43, 44, 45, 46, 47, 48, 49, 51, 52, 55, 56, 57, 58, 59, 60, 61, 62, 63, 64, 65, 67, 68, 69, 71, 73; Чайковский көшесі – 21, 22, 23, 24, 25, 26, 27, 28, 29, 30, 31, 32, 34, 35, 36, 37, 38, 40, 41, 42, 43, 44, 50, 52, 53, 54, 55, 56, 56 а, 57, 58, 59, 60, 61, 63, 64, 67; Киров көшесі – 19, 21, 23, 25, 26, 27, 28, 28 а, 29, 30, 31, 32, 33, 35, 36, 37, 38, 40, 41, 43, 47, 47а, 49, 50, 54, 56, 58, 60, 61, 62, 63, 65, 67; Калинин көшесі – 20, 22, 23, 24, 26, 27, 28, 29, 31, 32, 33, 35, 37, 38, 39, 40, 42, 43, 44, 47, 49, 50, 51, 52, 53, 54, 56, 57, 60, 62, 63, 64; Куйбышев көшесі – 17, 20, 21, 22, 24, 25, 30, 33, 34, 37, 38, 39, 40, 41, 42, 43, 44, 45, 46, 47, 49, 51, 52, 53, 53 а, 55, 57; Подлесная көшесі – 13, 14, 15, 17, 21, 27, 29, 32, 33, 37, 39, 41, 42, 45, 46, 50; Приозерное орманшылығы – 1, 2, 3, 4, 5; "Спутник", "Чайка" демалыс базалары; Вишневое ауылының аумағы.</w:t>
      </w:r>
    </w:p>
    <w:p>
      <w:pPr>
        <w:spacing w:after="0"/>
        <w:ind w:left="0"/>
        <w:jc w:val="both"/>
      </w:pPr>
      <w:r>
        <w:rPr>
          <w:rFonts w:ascii="Times New Roman"/>
          <w:b w:val="false"/>
          <w:i w:val="false"/>
          <w:color w:val="000000"/>
          <w:sz w:val="28"/>
        </w:rPr>
        <w:t>
      № 363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Сосновка ауылы, Мектеп көшесі, 10/2, "Ақмола облысы білім басқармасының Бурабай ауданы бойынша білім бөлімі Соснов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Сосновка ауылының аумағы.</w:t>
      </w:r>
    </w:p>
    <w:p>
      <w:pPr>
        <w:spacing w:after="0"/>
        <w:ind w:left="0"/>
        <w:jc w:val="both"/>
      </w:pPr>
      <w:r>
        <w:rPr>
          <w:rFonts w:ascii="Times New Roman"/>
          <w:b w:val="false"/>
          <w:i w:val="false"/>
          <w:color w:val="000000"/>
          <w:sz w:val="28"/>
        </w:rPr>
        <w:t>
      № 364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Қатаркөл ауылы, Қатаркөл көлінің оңтүстік жағалауының аумағы, 8, "ҚТЖ - Жүк тасымалы" ЖШС филиалы – "Сәкен Сейфуллин атындағы санаторий-профилакторий" ғимараты.</w:t>
      </w:r>
    </w:p>
    <w:p>
      <w:pPr>
        <w:spacing w:after="0"/>
        <w:ind w:left="0"/>
        <w:jc w:val="both"/>
      </w:pPr>
      <w:r>
        <w:rPr>
          <w:rFonts w:ascii="Times New Roman"/>
          <w:b w:val="false"/>
          <w:i w:val="false"/>
          <w:color w:val="000000"/>
          <w:sz w:val="28"/>
        </w:rPr>
        <w:t>
      Шекаралары: "ҚТЖ - Жүк тасымалы" ЖШС филиалы – "Сәкен Сейфуллин атындағы санаторий-профилакторий"; "Kazakhstan Electricity Grid Operating Company" "Энергоинформ"" акционерлік қоғамы филиалының оқу орталығы; "Жезказганец" балалар-сауықтыру шипажайы; "Приозерный" шипажай-профилакториі.</w:t>
      </w:r>
    </w:p>
    <w:p>
      <w:pPr>
        <w:spacing w:after="0"/>
        <w:ind w:left="0"/>
        <w:jc w:val="both"/>
      </w:pPr>
      <w:r>
        <w:rPr>
          <w:rFonts w:ascii="Times New Roman"/>
          <w:b w:val="false"/>
          <w:i w:val="false"/>
          <w:color w:val="000000"/>
          <w:sz w:val="28"/>
        </w:rPr>
        <w:t>
      № 365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Кенесары ауылы, Мектеп көшесі, 52 Б, "Ақмола облысы білім басқармасының Бурабай ауданы бойынша білім бөлімі Кенесары ауылының Сәтпаев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Кенесары ауылының аумағы.</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Баянбай ауылы, Целинная көшесі, 1 А, "Ақмола облысы білім басқармасының Бурабай ауданы бойынша білім бөлімі Баянбай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Баянбай, Брусиловка ауылдарының аумағы.</w:t>
      </w:r>
    </w:p>
    <w:p>
      <w:pPr>
        <w:spacing w:after="0"/>
        <w:ind w:left="0"/>
        <w:jc w:val="both"/>
      </w:pPr>
      <w:r>
        <w:rPr>
          <w:rFonts w:ascii="Times New Roman"/>
          <w:b w:val="false"/>
          <w:i w:val="false"/>
          <w:color w:val="000000"/>
          <w:sz w:val="28"/>
        </w:rPr>
        <w:t>
      № 368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Наурызбай батыр ауылы, Шоқан Уәлиханов көшесі, 4, "Ақмола облысы білім басқармасының Бурабай ауданы бойынша білім бөлімі Наурызбай батыр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Наурызбай батыр ауылының аумағы.</w:t>
      </w:r>
    </w:p>
    <w:p>
      <w:pPr>
        <w:spacing w:after="0"/>
        <w:ind w:left="0"/>
        <w:jc w:val="both"/>
      </w:pPr>
      <w:r>
        <w:rPr>
          <w:rFonts w:ascii="Times New Roman"/>
          <w:b w:val="false"/>
          <w:i w:val="false"/>
          <w:color w:val="000000"/>
          <w:sz w:val="28"/>
        </w:rPr>
        <w:t>
      № 369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Ұрымқай ауылы, Ленин көшесі, 1 Б, ауылдық мәдениет үйінің ғимараты.</w:t>
      </w:r>
    </w:p>
    <w:p>
      <w:pPr>
        <w:spacing w:after="0"/>
        <w:ind w:left="0"/>
        <w:jc w:val="both"/>
      </w:pPr>
      <w:r>
        <w:rPr>
          <w:rFonts w:ascii="Times New Roman"/>
          <w:b w:val="false"/>
          <w:i w:val="false"/>
          <w:color w:val="000000"/>
          <w:sz w:val="28"/>
        </w:rPr>
        <w:t>
      Шекаралары: Ұрымқай, Күлстан ауылдарының аумағы.</w:t>
      </w:r>
    </w:p>
    <w:p>
      <w:pPr>
        <w:spacing w:after="0"/>
        <w:ind w:left="0"/>
        <w:jc w:val="both"/>
      </w:pPr>
      <w:r>
        <w:rPr>
          <w:rFonts w:ascii="Times New Roman"/>
          <w:b w:val="false"/>
          <w:i w:val="false"/>
          <w:color w:val="000000"/>
          <w:sz w:val="28"/>
        </w:rPr>
        <w:t>
      № 370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Қарашілік ауылы, Школьная көшесі, 1 Б, "Ақмола облысы білім басқармасының Бурабай ауданы бойынша білім бөлімі Қарашілік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Қарашілік ауылының аумағы.</w:t>
      </w:r>
    </w:p>
    <w:p>
      <w:pPr>
        <w:spacing w:after="0"/>
        <w:ind w:left="0"/>
        <w:jc w:val="both"/>
      </w:pPr>
      <w:r>
        <w:rPr>
          <w:rFonts w:ascii="Times New Roman"/>
          <w:b w:val="false"/>
          <w:i w:val="false"/>
          <w:color w:val="000000"/>
          <w:sz w:val="28"/>
        </w:rPr>
        <w:t>
      № 371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Дмитриевка ауылы, Ленин көшесі, 36 А, "Ақмола облысы білім басқармасының Бурабай ауданы бойынша білім бөлімі Дмитриевка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Дмитриевка ауылының аумағы.</w:t>
      </w:r>
    </w:p>
    <w:p>
      <w:pPr>
        <w:spacing w:after="0"/>
        <w:ind w:left="0"/>
        <w:jc w:val="both"/>
      </w:pPr>
      <w:r>
        <w:rPr>
          <w:rFonts w:ascii="Times New Roman"/>
          <w:b w:val="false"/>
          <w:i w:val="false"/>
          <w:color w:val="000000"/>
          <w:sz w:val="28"/>
        </w:rPr>
        <w:t>
      № 372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Көрнекті ауылы, Гагарин көшесі, 18 Б, "Ақмола облысы білім басқармасының Бурабай ауданы бойынша білім бөлімі Көрнекті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Көрнекті ауылының аумағы.</w:t>
      </w:r>
    </w:p>
    <w:p>
      <w:pPr>
        <w:spacing w:after="0"/>
        <w:ind w:left="0"/>
        <w:jc w:val="both"/>
      </w:pPr>
      <w:r>
        <w:rPr>
          <w:rFonts w:ascii="Times New Roman"/>
          <w:b w:val="false"/>
          <w:i w:val="false"/>
          <w:color w:val="000000"/>
          <w:sz w:val="28"/>
        </w:rPr>
        <w:t>
      № 373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Кіндікқарағай ауылы, Орталық көшесі, 3 А, "Ақмола облысы білім басқармасының Бурабай ауданы бойынша білім бөлімі Кіндікқарағай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Кіндікқарағай ауылының аумағы.</w:t>
      </w:r>
    </w:p>
    <w:p>
      <w:pPr>
        <w:spacing w:after="0"/>
        <w:ind w:left="0"/>
        <w:jc w:val="both"/>
      </w:pPr>
      <w:r>
        <w:rPr>
          <w:rFonts w:ascii="Times New Roman"/>
          <w:b w:val="false"/>
          <w:i w:val="false"/>
          <w:color w:val="000000"/>
          <w:sz w:val="28"/>
        </w:rPr>
        <w:t>
      № 374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Аққайың ауылы, Лесная көшесі, 1 А, "Ақмола облысы табиғи ресурстар және табиғатты пайдалануды реттеу басқармасының Ұрымқай орман шаруашылығы мекемесі" коммуналдық мемлекеттік мекемесінің ғимараты.</w:t>
      </w:r>
    </w:p>
    <w:p>
      <w:pPr>
        <w:spacing w:after="0"/>
        <w:ind w:left="0"/>
        <w:jc w:val="both"/>
      </w:pPr>
      <w:r>
        <w:rPr>
          <w:rFonts w:ascii="Times New Roman"/>
          <w:b w:val="false"/>
          <w:i w:val="false"/>
          <w:color w:val="000000"/>
          <w:sz w:val="28"/>
        </w:rPr>
        <w:t>
      Шекаралары: Аққайың ауылының аумағы.</w:t>
      </w:r>
    </w:p>
    <w:p>
      <w:pPr>
        <w:spacing w:after="0"/>
        <w:ind w:left="0"/>
        <w:jc w:val="both"/>
      </w:pPr>
      <w:r>
        <w:rPr>
          <w:rFonts w:ascii="Times New Roman"/>
          <w:b w:val="false"/>
          <w:i w:val="false"/>
          <w:color w:val="000000"/>
          <w:sz w:val="28"/>
        </w:rPr>
        <w:t>
      № 375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Успеноюрьевка ауылы, Мира көшесі, 4, "Ақмола облысы білім басқармасының Бурабай ауданы бойынша білім бөлімі Успеноюрьевка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Успеноюрьевка, Клинцы, Қарағай ауылдарының аумағы.</w:t>
      </w:r>
    </w:p>
    <w:p>
      <w:pPr>
        <w:spacing w:after="0"/>
        <w:ind w:left="0"/>
        <w:jc w:val="both"/>
      </w:pPr>
      <w:r>
        <w:rPr>
          <w:rFonts w:ascii="Times New Roman"/>
          <w:b w:val="false"/>
          <w:i w:val="false"/>
          <w:color w:val="000000"/>
          <w:sz w:val="28"/>
        </w:rPr>
        <w:t>
      № 376 сайлау учаскесі</w:t>
      </w:r>
    </w:p>
    <w:p>
      <w:pPr>
        <w:spacing w:after="0"/>
        <w:ind w:left="0"/>
        <w:jc w:val="both"/>
      </w:pPr>
      <w:r>
        <w:rPr>
          <w:rFonts w:ascii="Times New Roman"/>
          <w:b w:val="false"/>
          <w:i w:val="false"/>
          <w:color w:val="000000"/>
          <w:sz w:val="28"/>
        </w:rPr>
        <w:t>
      Орналасқан жері: Ақмола облысы, Бурабай ауданы, Николаевка ауылы, А.С. Куница көшесі, 21, "Ақмола облысы білім басқармасының Бурабай ауданы бойынша білім бөлімі Кеңес Одағының батыры А.С. Куница атындағы Николаев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Николаевка ауылының аумағы.</w:t>
      </w:r>
    </w:p>
    <w:p>
      <w:pPr>
        <w:spacing w:after="0"/>
        <w:ind w:left="0"/>
        <w:jc w:val="both"/>
      </w:pPr>
      <w:r>
        <w:rPr>
          <w:rFonts w:ascii="Times New Roman"/>
          <w:b w:val="false"/>
          <w:i w:val="false"/>
          <w:color w:val="000000"/>
          <w:sz w:val="28"/>
        </w:rPr>
        <w:t>
      № 377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Райгородок ауылы, Центральная көшесі, 16 Б, "RG Gold"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Райгородок ауылының аумағы.</w:t>
      </w:r>
    </w:p>
    <w:p>
      <w:pPr>
        <w:spacing w:after="0"/>
        <w:ind w:left="0"/>
        <w:jc w:val="both"/>
      </w:pPr>
      <w:r>
        <w:rPr>
          <w:rFonts w:ascii="Times New Roman"/>
          <w:b w:val="false"/>
          <w:i w:val="false"/>
          <w:color w:val="000000"/>
          <w:sz w:val="28"/>
        </w:rPr>
        <w:t>
      № 755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Қанай би көшесі, 209 Г, "Қазақстан Республикасы Қорғаныс министрлігінің Шоқан Уәлиханов атындағы әскери колледжі" республикалық мемлекеттік мекемесінің ғимараты.</w:t>
      </w:r>
    </w:p>
    <w:p>
      <w:pPr>
        <w:spacing w:after="0"/>
        <w:ind w:left="0"/>
        <w:jc w:val="both"/>
      </w:pPr>
      <w:r>
        <w:rPr>
          <w:rFonts w:ascii="Times New Roman"/>
          <w:b w:val="false"/>
          <w:i w:val="false"/>
          <w:color w:val="000000"/>
          <w:sz w:val="28"/>
        </w:rPr>
        <w:t>
      Шекаралары: Қазақстан Республикасы Қорғаныс министрлігінің Шоқан Уәлиханов атындағы әскери колледжі.</w:t>
      </w:r>
    </w:p>
    <w:p>
      <w:pPr>
        <w:spacing w:after="0"/>
        <w:ind w:left="0"/>
        <w:jc w:val="both"/>
      </w:pPr>
      <w:r>
        <w:rPr>
          <w:rFonts w:ascii="Times New Roman"/>
          <w:b w:val="false"/>
          <w:i w:val="false"/>
          <w:color w:val="000000"/>
          <w:sz w:val="28"/>
        </w:rPr>
        <w:t>
      № 756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Алтын күз көшесі, 4/1, "Санаторий Алмаз"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"Зеленый Бор", "Арқа" шипажай-профилакторийлері; "Алмаз" шипажайы; "Бура" демалыс базасы; "Ақ-желкен", "Ақ жиек", "Жұмбақтас" пансионаттары; "Ботагөз", "Сұңқар" демалыс үйлері; "Сұлтан", "Самал" қонақ үйлері.</w:t>
      </w:r>
    </w:p>
    <w:p>
      <w:pPr>
        <w:spacing w:after="0"/>
        <w:ind w:left="0"/>
        <w:jc w:val="both"/>
      </w:pPr>
      <w:r>
        <w:rPr>
          <w:rFonts w:ascii="Times New Roman"/>
          <w:b w:val="false"/>
          <w:i w:val="false"/>
          <w:color w:val="000000"/>
          <w:sz w:val="28"/>
        </w:rPr>
        <w:t>
      № 757 сайлау учаскесі</w:t>
      </w:r>
    </w:p>
    <w:p>
      <w:pPr>
        <w:spacing w:after="0"/>
        <w:ind w:left="0"/>
        <w:jc w:val="both"/>
      </w:pPr>
      <w:r>
        <w:rPr>
          <w:rFonts w:ascii="Times New Roman"/>
          <w:b w:val="false"/>
          <w:i w:val="false"/>
          <w:color w:val="000000"/>
          <w:sz w:val="28"/>
        </w:rPr>
        <w:t>
      Орналасқан жері: Ақмола облысы, Бурабай ауданы, Қатаркөл ауылы, Қатаркөл көлінің солтүстік-шығыс жағалауы, 2-корпус, Астана қаласы әкімдігінің "Қарттарға, мүгедектігі бар адамдарға және мүгедектігі бар балаларға арналған оңалту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Астана қаласы әкімдігінің "Қарттарға, мүгедектігі бар адамдарға және мүгедектігі бар балаларға арналған оңалту орталығы", "Discovery-Borovoe" сауықтыру оңалту орталығы.</w:t>
      </w:r>
    </w:p>
    <w:p>
      <w:pPr>
        <w:spacing w:after="0"/>
        <w:ind w:left="0"/>
        <w:jc w:val="both"/>
      </w:pPr>
      <w:r>
        <w:rPr>
          <w:rFonts w:ascii="Times New Roman"/>
          <w:b w:val="false"/>
          <w:i w:val="false"/>
          <w:color w:val="000000"/>
          <w:sz w:val="28"/>
        </w:rPr>
        <w:t>
      № 788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Абай көшесі, 87 А, "Қазақстан Республикасы Ішкі істер министрлігі Ақмола облысының полиция департаменті Бурабай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Шекаралары: уақытша ұстау изоляторы.</w:t>
      </w:r>
    </w:p>
    <w:p>
      <w:pPr>
        <w:spacing w:after="0"/>
        <w:ind w:left="0"/>
        <w:jc w:val="both"/>
      </w:pPr>
      <w:r>
        <w:rPr>
          <w:rFonts w:ascii="Times New Roman"/>
          <w:b w:val="false"/>
          <w:i w:val="false"/>
          <w:color w:val="000000"/>
          <w:sz w:val="28"/>
        </w:rPr>
        <w:t>
      № 789 сайлау учаскесі</w:t>
      </w:r>
    </w:p>
    <w:p>
      <w:pPr>
        <w:spacing w:after="0"/>
        <w:ind w:left="0"/>
        <w:jc w:val="both"/>
      </w:pPr>
      <w:r>
        <w:rPr>
          <w:rFonts w:ascii="Times New Roman"/>
          <w:b w:val="false"/>
          <w:i w:val="false"/>
          <w:color w:val="000000"/>
          <w:sz w:val="28"/>
        </w:rPr>
        <w:t>
      Орналасқан жері: Ақмола облысы, Бурабай ауданы, Щучинск қаласы, Өндіріс көшесі, 1, Ақмола облысы жұмыспен қамтуды және әлеуметтік бағдарламаларды үйлестіру басқармасының "Бурабай ауданы, Щучинск қаласы, арнайы әлеуметтік қызметтер көрсету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 арнайы әлеуметтік қызметтер көрсету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әкімінің</w:t>
            </w:r>
            <w:r>
              <w:br/>
            </w:r>
            <w:r>
              <w:rPr>
                <w:rFonts w:ascii="Times New Roman"/>
                <w:b w:val="false"/>
                <w:i w:val="false"/>
                <w:color w:val="000000"/>
                <w:sz w:val="20"/>
              </w:rPr>
              <w:t>2024 жылғы 12 тамыздағы</w:t>
            </w:r>
            <w:r>
              <w:br/>
            </w:r>
            <w:r>
              <w:rPr>
                <w:rFonts w:ascii="Times New Roman"/>
                <w:b w:val="false"/>
                <w:i w:val="false"/>
                <w:color w:val="000000"/>
                <w:sz w:val="20"/>
              </w:rPr>
              <w:t>№ 9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Бурабай ауданы әкімінің күші жойылды деп танылған кейбір шешімдерінің тізбесі</w:t>
      </w:r>
    </w:p>
    <w:bookmarkEnd w:id="6"/>
    <w:p>
      <w:pPr>
        <w:spacing w:after="0"/>
        <w:ind w:left="0"/>
        <w:jc w:val="both"/>
      </w:pPr>
      <w:r>
        <w:rPr>
          <w:rFonts w:ascii="Times New Roman"/>
          <w:b w:val="false"/>
          <w:i w:val="false"/>
          <w:color w:val="000000"/>
          <w:sz w:val="28"/>
        </w:rPr>
        <w:t xml:space="preserve">
      1. Бурабай ауданы әкімінің 2018 жылғы 5 желтоқсандағы № 12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6918 болып тіркелген).</w:t>
      </w:r>
    </w:p>
    <w:p>
      <w:pPr>
        <w:spacing w:after="0"/>
        <w:ind w:left="0"/>
        <w:jc w:val="both"/>
      </w:pPr>
      <w:r>
        <w:rPr>
          <w:rFonts w:ascii="Times New Roman"/>
          <w:b w:val="false"/>
          <w:i w:val="false"/>
          <w:color w:val="000000"/>
          <w:sz w:val="28"/>
        </w:rPr>
        <w:t xml:space="preserve">
      2. "Бурабай ауданы әкімінің 2018 жылғы 5 желтоқсандағы № 12 "Сайлау учаскелерін құру туралы" шешіміне өзгеріс енгізу туралы" Бурабай ауданы әкімінің 2019 жылғы 3 қыркүйектегі № 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7380 болып тіркелген).</w:t>
      </w:r>
    </w:p>
    <w:p>
      <w:pPr>
        <w:spacing w:after="0"/>
        <w:ind w:left="0"/>
        <w:jc w:val="both"/>
      </w:pPr>
      <w:r>
        <w:rPr>
          <w:rFonts w:ascii="Times New Roman"/>
          <w:b w:val="false"/>
          <w:i w:val="false"/>
          <w:color w:val="000000"/>
          <w:sz w:val="28"/>
        </w:rPr>
        <w:t xml:space="preserve">
      3. "Бурабай ауданы әкімінің 2018 жылғы 5 желтоқсандағы № 12 "Сайлау учаскелерін құру туралы" шешіміне өзгерістер енгізу туралы" Бурабай ауданы әкімінің 2020 жылғы 15 маусымдағы № 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7902 болып тіркелген).</w:t>
      </w:r>
    </w:p>
    <w:p>
      <w:pPr>
        <w:spacing w:after="0"/>
        <w:ind w:left="0"/>
        <w:jc w:val="both"/>
      </w:pPr>
      <w:r>
        <w:rPr>
          <w:rFonts w:ascii="Times New Roman"/>
          <w:b w:val="false"/>
          <w:i w:val="false"/>
          <w:color w:val="000000"/>
          <w:sz w:val="28"/>
        </w:rPr>
        <w:t xml:space="preserve">
      4. "Бурабай ауданы әкімінің 2018 жылғы 5 желтоқсандағы № 12 "Сайлау учаскелерін құру туралы" шешіміне өзгерістер енгізу туралы" Бурабай ауданы әкімінің 2022 жылғы 25 шілдедегі № 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28896 болып тіркелген).</w:t>
      </w:r>
    </w:p>
    <w:p>
      <w:pPr>
        <w:spacing w:after="0"/>
        <w:ind w:left="0"/>
        <w:jc w:val="both"/>
      </w:pPr>
      <w:r>
        <w:rPr>
          <w:rFonts w:ascii="Times New Roman"/>
          <w:b w:val="false"/>
          <w:i w:val="false"/>
          <w:color w:val="000000"/>
          <w:sz w:val="28"/>
        </w:rPr>
        <w:t xml:space="preserve">
      5. "Бурабай ауданы әкімінің 2018 жылғы 5 желтоқсандағы № 12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Бурабай ауданы әкімінің 2022 жылғы 29 желтоқсандағы № 9 шешімі (Нормативтік құқықтық актілерді мемлекеттік тіркеу тізілімінде № 31441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