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e373" w14:textId="59ce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"Бурабай ауданында стационарлық емес сауда объектілерін орналастыру орындарын айқындау және бекіту туралы" Бурабай ауданы әкімдігінің 2022 жылғы 4 сәуірдегі № а-3/118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2024 жылғы 11 қарашадағы № а-11/450 қаулысы. Қазақстан Республикасының Әділет министрлігінде 2024 жылғы 13 қарашада № 8852-03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"Бурабай ауданында стационарлық емес сауда объектілерін орналастыру орындарын айқындау және бекіту туралы" Бурабай ауданы әкімдігінің 2022 жылғы 4 сәуірдегі № а-3/118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27518 болып тіркелген)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Республикасындағы жергілікті мемлекеттік басқару және өзін-өзі басқару туралы" Қазақстан Республикасы Заңының 31-бабының 1-тармағының 4-2) тармақшасына, Қазақстан Республикасы Ұлттық экономика министрінің міндетін атқарушының 2015 жылғы 27 наурыздағы № 264 "Ішкі сауда қағидаларын бекіту туралы" бұйрығына (Нормативтік құқықтық актілерді мемлекеттік тіркеу тізілімінде № 11148 болып тіркелген) сәйкес, Бурабай ауданының әкімдігі ҚАУЛЫ ЕТЕДІ:".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Бурабай ауданы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 әкімінің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