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174a" w14:textId="e131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2024 жылға арналған тұқым шаруашылығын дамытуға субсидиялар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2024 жылғы 21 ақпандағы № 44 қаулысы. Ақтөбе облысының Әділет департаментінде 2024 жылғы 26 ақпанда № 8520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(Нормативтік құқықтық актілерді мемлекеттік тіркеу тізілімінде № 20209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бойынша 2024 жылға арналған тұқым шаруашылығын дамытуға субсидиялар көлемдері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ауыл шаруашылығы және жер қатынастары басқармасы" мемлекеттік мекемесі заңнамада белгіленген тәртіппен осы қаулыны Ақтөбе облысының Әділет департаментінде мемлекеттік тіркеуді қамтамасыз етсін.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21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2024 жылға арналған тұқым шаруашылығын дамытуға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түрі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қажеттілігі, мың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мың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көшеттер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