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128a" w14:textId="7991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ауыз сумен жабдықтаудың баламасыз көздері болып табылатын сумен жабдықтаудың ерекше маңызды оқшау жүйелерінің тізбесін бекіту туралы" Ақтөбе облысы әкімдігінің 2022 жылғы 13 қаңтардағы № 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26 наурыздағы № 74 қаулысы. Ақтөбе облысының Әділет департаментінде 2024 жылғы 29 наурызда № 8547-04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ауыз сумен жабдықтаудың баламасыз көздері болып табылатын сумен жабдықтаудың ерекше маңызды оқшау жүйелерінің тізбесін бекіту туралы" Ақтөбе облысы әкімдігінің 2022 жылғы 13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26589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ауыз сумен жабдықтаудың баламасыз көздері болып табылатын сумен жабдықтаудың ерекше маңызды оқшау жүйелерінің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Ақтөбе облысы әкімдігінің интернет-ресурсында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ауыз сумен жабдықтаудың баламасыз көздері болып табылатын сумен жабдықтаудың ерекше маңызды оқшау жүйелерінің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нысандардың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"Сарыхобда"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"Бесқоспа"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"Болгарка"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Көкіұлы"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"Қарахобда"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"Самбай"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"Үшқатты"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"Толыбай"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"Тымабұлақ"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"Жабасақ"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"Бұлактыкөл"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"Қораши"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"Бадамша"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"Ащылысай"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Естек"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"Ақрап"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"Жиренқопа"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"Терісаққан"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"Жайсаң"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"Саржансай"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"Сағашилі"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"Екпетал"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"Көсембай"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"Құмжарған"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"Сарбие"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"Шоқысу – Шалқар"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"Көпмола"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"Қайдауыл"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"Мөңке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"Ақеспе"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"Қотыртас"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"Байқадам"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"Аққайтым"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"Біршоғыр"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"Айырқызыл"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"Белшер"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