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746a" w14:textId="7bc7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ұйымдарының ішкі тәртібінің үлгі қағидаларын бекіту туралы" Ақтөбе облысы әкімдігінің 2015 жылғы 1 шілдедегі № 239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29 сәуірдегі № 119 қаулысы. Ақтөбе облысының Әділет департаментінде 2024 жылғы 3 мамырдағы № 8580-04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ұйымдарының ішкі тәртібінің үлгі қағидаларын бекіту туралы" Ақтөбе облысы әкімдігінің 2015 жылғы 1 шілдедегі № 239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4441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