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1885" w14:textId="0a51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айдындарының тізбесін бекіту туралы" Ақтөбе облысы әкімдігінің 2008 жылғы 12 мамырдағы № 167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2024 жылғы 1 тамыздағы № 221 қаулысы. Ақтөбе облысының Әділет департаментінде 2024 жылғы 6 тамызда № 8615-04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әкімдігі ҚАУЛЫ ЕТЕДІ: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балық шаруашылығы су айдындарының тізбесін бекіту туралы" Ақтөбе облысы әкімдігінің 2008 жылғы 12 мамырдағы № 167 (Нормативтік құқықтық актілерді мемлекеттік тіркеу тізілімінде № 3254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Жануарлар дүниесін қорғау, өсімін молайту және пайдалану туралы" Қазақстан Республикасы Заңының 10 -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табиғи ресурстар және табиғатты пайдалануды реттеу басқармасы" мемлекеттік мекемесі заңнамада белгіленген тәртіппен осы қаулыны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 тамыздағы № 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Жергiлiктi маңызы бар балық шаруашылығы су айдындарының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Өзендер: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шаруашылығын жүргізу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(салаларымен)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әуесқойлық (спорттық) балық аулау /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ауданындағы Жаңатаң ауылынан 3 километрдегі Елек өзенінің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(салаларымен)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(салаларымен)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(салаларымен)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(салаларымен)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Қобда (салаларымен)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(салаларымен)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(салаларымен)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(салаларымен)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(салаларымен)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 / көлде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Өлкейек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Бақсайыс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өзенінің Қайдауыл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өзенінің Тайкеткен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Көлдер: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жері,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шаруашылығын жүргізу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Шалқар-Қарашатау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Жаңадәуір (Шалбар)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Көренкөл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Жалаңаш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Жалаңаш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Құтикөл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Қаракөл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Жаркөл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Жаркөл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Айкөл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Қырғынкөл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Ырғыз-Торғай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қоймалары: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жері, ауданы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шаруашылығын жүргізу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қаласы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аулау/тор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қаласы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Қарғалы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өсіру/ 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Әшібек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Әулие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Мұғалжар ауданы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 /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 /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 ауданы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 /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Мағаджан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 / тор қоршамада балық өсіру шаруашылығы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тоғандар: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жері,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шаруашылығын жүргізу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Облздравотдел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Көшпике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Ақай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Ақай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Қарақұдық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Чугаев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 карьері-2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шаруа қожалығының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Ш.Қалдаяқов ауылының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Тайкеткен - 1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 шаруашылығы / 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Бадамша-1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Бадамша-2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Бадамша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(негізгі)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Чугаев-2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Чугаев-3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Тайкеткен-2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Тайкеткен-3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Жосалы-1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Жосалы-2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Жосалы-3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Жосалы-4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Эрзурум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Нововеденовка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 (Жосалы ауылы)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Яблунов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 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 ата 2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Айнақарасу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Никельтау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2 карьері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3 карьері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