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1a11" w14:textId="ffc1a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облыстық маңызы бар жалпыға ортақ пайдаланылатын автомобиль жолдарының тізбесін, атауларын және индекстерін бекіту туралы" Ақтөбе облысы әкімдігінің 2018 жылғы 21 қыркүйектегі № 427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2024 жылғы 4 қыркүйектегі № 253 қаулысы. Ақтөбе облысының Әділет департаментінде 2024 жылғы 9 қыркүйекте № 8624-04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облысының облыстық маңызы бар жалпыға ортақ пайдаланылатын автомобиль жолдарының тізбесін, атауларын және индекстерін бекіту туралы" Ақтөбе облысы әкімдігінің 2018 жылғы 21 қыркүйектегі № 427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5951 тіркелген)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жолаушылар көлігі және автомобиль жолдары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жолдары комитеті"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облыстық маңызы бар жалпыға ортақ пайдаланылатын автомобиль жолдарының тізбесі, атаулары және индекстері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(километр)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- Родниковка - Мәртөк",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05-93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"Дөң - Бадамша - "Ақтөбе - Орск",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7-75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"Шұбарқұдық - Ойыл - Қобда - Соль-Илецк",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0-373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"Покровка - Темір - Кеңқияқ - Ембі",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0-179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- Болгарка - Шұбарқұдық",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16,5-191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- Мәртөк",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0-82,565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- Орск" - Петропавловка - Хазретовка",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- Бозой - Өзбекстан Республикасы шекарасы (Нүкіске)", 0-242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қаласының оңтүстік айналма жолы",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21,5-35,3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