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d949" w14:textId="c4ed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 бекіту туралы" Ақтөбе облысы әкімдігінің 2024 жылғы 18 маусымдағы № 161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2024 жылғы 22 қарашадағы № 338 қаулысы. Ақтөбе облысының Әділет департаментінде 2024 жылғы 25 қарашада № 8656-04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 бекіту туралы" Ақтөбе облысы әкімдігінің 2024 жылғы 18 маусымдағы № 161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8597-04 тіркелген)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субсидияланатын пестицидтердің, биоагенттердің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биоагенттердiң (энтомофагтардың)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420 грамм/литр + дикамба қышқылының 2 - этилгексил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2,4 - Д қышқылы, 410 грамм/литр + флорасулам, 5 грамм/литр + флуроксопир,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2 - этилгексил эфирі түріндегі 2,4 - 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қышқылы, 440 грамм/литр + карфентразон-этил, 20 грамм/литр + флуроксипир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2,4-Д дихлорфеноксисірке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3 086,00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300 грамм/литр + флорасулам, 3, 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эмульгирлендірілетін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суспензионды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2-этилгексил эфирі түріндегі 2,4-Д қышқылы, 410 грамм/литр + клопиралид, 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 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452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2 - этилгексил эфирі,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түріндегі 500 грамм/литр МЦПА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+фомесафен,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биспирибагі,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 тұзы),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тұзының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ДАРА,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*Жойқын мега 60%,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грамм/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дикамбы қышқылы,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 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грамм/литр + имазамокс,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сулы 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 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калий 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клопиралид, 267 грамм/литр + пиклорам 80 грамм/литр+ аминопиралид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 грамм/литр + флорасулам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650 грамм/килограмм + тефенсульфурон-метил, 60 грамм/килограмм + флорасулам,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грамм/килограмм + трибенурон-метил, 200 грамм/килограмм+ флорасулам,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флорасулам, 5 грамм/литр +клоквинтоцет-мексил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312,5 грамм/литр + тербутилазин, 187,5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күрделі 2-этилгексил эфирі түріндегі 2,4-Д қышқылы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грамм/литр +флуметсулам, 24 грамм/литр + флорасулам,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сулы-диспергирленген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сулы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сулы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еритін түйіршіктер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 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– этил, 90 грамм/литр + клодинафоп – пропаргил, 90 грамм/литр + мефенпир – 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104 грамм/килограмм, трибенурон-метил,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флукарбазоны, 42 грамм/литр + феноксапроп-п-этил, 72 грамм/литр + 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 - метил-натрий, 1,0 грамм/литр + тиенкарбазон - 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микрокапсулалы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грамм/литр + тиенкарбазон-метил,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фроласулам, 7,4 грамм/литр + изооктил, 2,4-Д дихлорфеноксисірке қышқылы,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54 104,00,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грамм/литр + эпиксиконазол,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микроэмульсии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микроэмульсия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суспензионды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 антибиотиктерінің кешені, БА-120000 ЕА/миллилитр,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 + 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грамм/литр + хизалофоп-п-этил, 25 грамм/литр + кломазон,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грамм/литр + тиаметоксам,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лямбда-цигалотрин,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грамм/литр + хлорантранилипрол,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+бета – цифлутрин,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 70%,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37,5 грамм/литр +пиклорам, 17,5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+лямбда-цигалотрин, 100 грамм/литр + луфенурон,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 (Trichogramma pintoi Voeg.)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 (Trichogramma pintoi Voeg.)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тіркеуі бар және гербицид және десикант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 және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 және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 және инсектицид және фунгицид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 мақсаттағы мемлекеттік тіркеуі бар және инсектицид және егіс алдындағы өндеуге арналған препарат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*******қос мақсаттағы мемлекеттік тіркеуі бар және тұқым дәрілеуіш және фунгицид ретінде пайдаланылатын препараттар.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