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0e7c" w14:textId="c950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2024 жылғы 12 желтоқсандағы № 368 қаулысы және Ақтөбе облыстық мәслихатының 2024 жылғы 12 желтоқсандағы № 191 шешімі. Ақтөбе облысының Әділет департаментінде 2024 жылғы 17 желтоқсанда № 8666-04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тармақшаларына сәйкес және Ойыл ауданының өкілді және атқарушы органдарының пікірін ескере отырып, Ақтөбе облысының әкімдігі ҚАУЛЫ ЕТЕДІ және Ақтөбе облыстық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ауданының Ойыл ауылдық округінің Ойыл ауылының құрамына енгізіле отырып, Ойыл ауылдық округінің Екпетал ауылы таратылсын.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ауданының Ойыл ауылдық округінің Ойыл ауылының шекаралары, оның құрамына жалпы көлемі 3 536 гектар таратылатын Екпетал ауылының аумағы қоса отырып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округінің Ойыл ауылының шекарасы жалпы ауданы 34 650 гектар болып белгіленсін.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экономика және бюджеттік жоспарлау басқармасы" және "Ақтөбе облысының қаржы басқармасы" мемлекеттік мекемелері Ойыл ауданының әкімдігімен бірлесіп әкімшілік-аумақтық бірліктерді күтіп-ұстауды жоспарлау және қаржыландыру мәселелерін шешсін және әкімдіктің осы бірлескен қаулысынан және мәслихат шешімінен туындайтын өзге де қажетті шараларды қабылдасын.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жер қатынастары басқармасы" мемлекеттік мекемесі Ойыл ауданының әкімшілік-аумақтық құрылысында жүргізілген өзгерістерге сәйкес жер-кадастрлық құжаттаманы келтірсін.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әкімдіктің бірлескен қаулысының және мәслихат шешімінің орындалуын бақылау Ақтөбе облысы әкімі аппаратының басшысына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Ақтөбе облысы әкімдігінің бірлескен қаулысы және Ақтөбе облыстық мәслихатының шешімі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