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e93b" w14:textId="6fce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8 ақпандағы № 144 шешімі. Ақтөбе облысының Әділет департаментінде 2024 жылғы 12 ақпанда № 8499 болып тіркелді. Күші жойылды - Ақтөбе облысы Ақтөбе қалалық мәслихатының 2024 жылғы 30 мамырдағы №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30.05.2024 № 173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"Ақтөбе қаласында әлеуметтiк көмек көрсету, мөлшерлерiн белгiлеу және мұқтаж азаматтардың жекелеген санаттарының тiзбесiн айқындау Қағидаларын бекiту туралы" 2016 жылғы 23 қарашадағы № 114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5179 болып тіркелген) келесі өзгерістер енгiзiлсiн: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қаласында әлеуметтік көмек көрсетудің, оның мөлшерлерін белгілеудің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тармақшасының екінші абзацы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жәрдемақы алатын бірінші, екінші, үшінші топтағы мүгедектігі бар адамдарға, мүгедектігі бар балаларға, бірінші, екінші, үшінші топтағы мүгедектігі бар балаларға 50 000 (елу мың) теңге мөлшерінде;";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тармақшасының үшінші абзацы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