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2f5b" w14:textId="3e12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Ақтөбе қаласының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2024 жылғы 8 ақпандағы № 143 шешімі. Ақтөбе облысының Әділет департаментінде 2024 жылғы 13 ақпанда № 8503 болып тіркелді. Күші жойылды - Ақтөбе облысы Ақтөбе қалалық мәслихатының 2024 жылғы 3 сәуірдегі № 155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03.04.2024 № 155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Ақтөбе қаласында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"Ақтөбе қаласының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Ақтөбе қаласының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