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778f8" w14:textId="41778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қаласында тұрғын үй көмегін көрсетудің мөлшерін және тәртібін айқындау туралы</w:t>
      </w:r>
    </w:p>
    <w:p>
      <w:pPr>
        <w:spacing w:after="0"/>
        <w:ind w:left="0"/>
        <w:jc w:val="both"/>
      </w:pPr>
      <w:r>
        <w:rPr>
          <w:rFonts w:ascii="Times New Roman"/>
          <w:b w:val="false"/>
          <w:i w:val="false"/>
          <w:color w:val="000000"/>
          <w:sz w:val="28"/>
        </w:rPr>
        <w:t>Ақтөбе облысы Ақтөбе қалалық мәслихатының 2024 жылғы 30 мамырдағы № 172 шешімі. Ақтөбе облысының Әділет департаментінде 2024 жылғы 4 маусымда № 8588-04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Өнеркәсіп және құрылыс министрінің 2023 жылғы 8 желтоқсандағы № 117 "Тұрғын үй көмегін беру қағидаларын бекіту туралы" (Нормативтік құқықтық актілерді мемлекеттік тіркеу тізілімінде № 33763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Ақтөбе қалалық мәслихаты ШЕШІМ ҚАБЫЛДАДЫ:</w:t>
      </w:r>
    </w:p>
    <w:bookmarkStart w:name="z3" w:id="0"/>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қаласында тұрғын үй көмегін көрсетудің мөлшері мен тәртібі айқындалсын.</w:t>
      </w:r>
    </w:p>
    <w:bookmarkEnd w:id="0"/>
    <w:bookmarkStart w:name="z4" w:id="1"/>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Ақтөбе қалалық мәслихатының кейбір шешімдерінің күші жойылды деп танылсын.</w:t>
      </w:r>
    </w:p>
    <w:bookmarkEnd w:id="1"/>
    <w:bookmarkStart w:name="z5" w:id="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Даржанова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172 шешіміне 1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қаласында тұрғын үй көмегін көрсетудің мөлшері мен тәртібі</w:t>
      </w:r>
    </w:p>
    <w:bookmarkStart w:name="z8" w:id="3"/>
    <w:p>
      <w:pPr>
        <w:spacing w:after="0"/>
        <w:ind w:left="0"/>
        <w:jc w:val="both"/>
      </w:pPr>
      <w:r>
        <w:rPr>
          <w:rFonts w:ascii="Times New Roman"/>
          <w:b w:val="false"/>
          <w:i w:val="false"/>
          <w:color w:val="000000"/>
          <w:sz w:val="28"/>
        </w:rPr>
        <w:t>
      1. Тұрғын үй көмегін тағайындау "Ақтөбе қаласының жұмыспен қамту және әлеуметтік бағдарламалар бөлімі" мемлекеттік мекемесімен (бұдан әрі – уәкілетті орган) жүзеге асырылады.</w:t>
      </w:r>
    </w:p>
    <w:bookmarkEnd w:id="3"/>
    <w:bookmarkStart w:name="z9" w:id="4"/>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тұрғынжайы ретінде меншік құқығындағы тұрған тұрғынжайда, Ақтөбе қаласында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(азаматтың) тұрғын үй көмегін есептеуге қабылданатын шығыстары жоғарыда көрсетілген бағыттардың әрқайсысы бойынша шығыстардың жиыны ретінде айқындалады.</w:t>
      </w:r>
    </w:p>
    <w:p>
      <w:pPr>
        <w:spacing w:after="0"/>
        <w:ind w:left="0"/>
        <w:jc w:val="both"/>
      </w:pPr>
      <w:r>
        <w:rPr>
          <w:rFonts w:ascii="Times New Roman"/>
          <w:b w:val="false"/>
          <w:i w:val="false"/>
          <w:color w:val="000000"/>
          <w:sz w:val="28"/>
        </w:rPr>
        <w:t>
      Аз қамтылған отбасының (азаматтың) жиынтық табысына шекті жол берілетін шығыстарының үлесі 5 (бес) пайыз мөлшерінде белгіленеді.</w:t>
      </w:r>
    </w:p>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деңгейi арасындағы айырма ретiнде айқындалады.</w:t>
      </w:r>
    </w:p>
    <w:bookmarkStart w:name="z10" w:id="5"/>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5"/>
    <w:bookmarkStart w:name="z11" w:id="6"/>
    <w:p>
      <w:pPr>
        <w:spacing w:after="0"/>
        <w:ind w:left="0"/>
        <w:jc w:val="both"/>
      </w:pPr>
      <w:r>
        <w:rPr>
          <w:rFonts w:ascii="Times New Roman"/>
          <w:b w:val="false"/>
          <w:i w:val="false"/>
          <w:color w:val="000000"/>
          <w:sz w:val="28"/>
        </w:rPr>
        <w:t xml:space="preserve">
      4. Аз қамтылған отбасының (азаматтың) жиынтық табысын Қазақстан Республикасы Өнеркәсіп және құрылыс министрінің 2023 жылғы 8 желтоқсандағы № 117 "Тұрғын үй көмегін беру қағидаларын бекіту туралы" бұйрығының </w:t>
      </w:r>
      <w:r>
        <w:rPr>
          <w:rFonts w:ascii="Times New Roman"/>
          <w:b w:val="false"/>
          <w:i w:val="false"/>
          <w:color w:val="000000"/>
          <w:sz w:val="28"/>
        </w:rPr>
        <w:t>3-тарауымен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тіркелген) (бұдан әрі – Қағидалар) айқындалатын тәртіппен тұрғын үй көмегін тағайындауға өтініш білдірген тоқсанның алдындағы тоқсан үшін уәкілетті орган есептейді.</w:t>
      </w:r>
    </w:p>
    <w:bookmarkEnd w:id="6"/>
    <w:bookmarkStart w:name="z12" w:id="7"/>
    <w:p>
      <w:pPr>
        <w:spacing w:after="0"/>
        <w:ind w:left="0"/>
        <w:jc w:val="both"/>
      </w:pPr>
      <w:r>
        <w:rPr>
          <w:rFonts w:ascii="Times New Roman"/>
          <w:b w:val="false"/>
          <w:i w:val="false"/>
          <w:color w:val="000000"/>
          <w:sz w:val="28"/>
        </w:rPr>
        <w:t>
      5. Аз қамтылған отбасы (азамат) (немесе оның сенiмхатқа, заңдарға, сот шешiмiне не әкiмшiлiк құжатқа негiзделген өкiлi)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7"/>
    <w:p>
      <w:pPr>
        <w:spacing w:after="0"/>
        <w:ind w:left="0"/>
        <w:jc w:val="both"/>
      </w:pPr>
      <w:r>
        <w:rPr>
          <w:rFonts w:ascii="Times New Roman"/>
          <w:b w:val="false"/>
          <w:i w:val="false"/>
          <w:color w:val="000000"/>
          <w:sz w:val="28"/>
        </w:rPr>
        <w:t xml:space="preserve">
      Аз қамтылған отбасы (азамат) (немесе нотариалды куәландырған сенімхат бойынша оның өкілі) тұрғын үй көмегін алу үшін уәкілетті органға "электрондық үкімет" веб-порталы немесе Мемлекеттік корпорация арқылы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тұрғын үй көмегін тағайындау туралы өтініш жолдайды және келесідей құжаттарды ұсынады:</w:t>
      </w:r>
    </w:p>
    <w:p>
      <w:pPr>
        <w:spacing w:after="0"/>
        <w:ind w:left="0"/>
        <w:jc w:val="both"/>
      </w:pPr>
      <w:r>
        <w:rPr>
          <w:rFonts w:ascii="Times New Roman"/>
          <w:b w:val="false"/>
          <w:i w:val="false"/>
          <w:color w:val="000000"/>
          <w:sz w:val="28"/>
        </w:rPr>
        <w:t>
      Мемлекеттік корпорацияға:</w:t>
      </w:r>
    </w:p>
    <w:p>
      <w:pPr>
        <w:spacing w:after="0"/>
        <w:ind w:left="0"/>
        <w:jc w:val="both"/>
      </w:pPr>
      <w:r>
        <w:rPr>
          <w:rFonts w:ascii="Times New Roman"/>
          <w:b w:val="false"/>
          <w:i w:val="false"/>
          <w:color w:val="000000"/>
          <w:sz w:val="28"/>
        </w:rPr>
        <w:t xml:space="preserve">
      1)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2) жеке басын куәландыратын құжат немесе цифрлық құжаттама қызметінің электрондық құжаты (жеке басын сәйкестендіру үшін);</w:t>
      </w:r>
    </w:p>
    <w:p>
      <w:pPr>
        <w:spacing w:after="0"/>
        <w:ind w:left="0"/>
        <w:jc w:val="both"/>
      </w:pPr>
      <w:r>
        <w:rPr>
          <w:rFonts w:ascii="Times New Roman"/>
          <w:b w:val="false"/>
          <w:i w:val="false"/>
          <w:color w:val="000000"/>
          <w:sz w:val="28"/>
        </w:rPr>
        <w:t>
      3) отбасының кірісін растайтын құжаттар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4) жұмыс орнынан анықтама немесе жұмыссыз адам ретінде тіркелуі туралы анықтама (тиісті мемлекеттік ақпараттық жүйелерден алынатын мәліметтерді қоспағанда);</w:t>
      </w:r>
    </w:p>
    <w:p>
      <w:pPr>
        <w:spacing w:after="0"/>
        <w:ind w:left="0"/>
        <w:jc w:val="both"/>
      </w:pPr>
      <w:r>
        <w:rPr>
          <w:rFonts w:ascii="Times New Roman"/>
          <w:b w:val="false"/>
          <w:i w:val="false"/>
          <w:color w:val="000000"/>
          <w:sz w:val="28"/>
        </w:rPr>
        <w:t>
      5) балаларға және асырауындағы басқа да адамдарға алименттер туралы мәліметтер;</w:t>
      </w:r>
    </w:p>
    <w:p>
      <w:pPr>
        <w:spacing w:after="0"/>
        <w:ind w:left="0"/>
        <w:jc w:val="both"/>
      </w:pPr>
      <w:r>
        <w:rPr>
          <w:rFonts w:ascii="Times New Roman"/>
          <w:b w:val="false"/>
          <w:i w:val="false"/>
          <w:color w:val="000000"/>
          <w:sz w:val="28"/>
        </w:rPr>
        <w:t>
      6) банктік шоты;</w:t>
      </w:r>
    </w:p>
    <w:p>
      <w:pPr>
        <w:spacing w:after="0"/>
        <w:ind w:left="0"/>
        <w:jc w:val="both"/>
      </w:pPr>
      <w:r>
        <w:rPr>
          <w:rFonts w:ascii="Times New Roman"/>
          <w:b w:val="false"/>
          <w:i w:val="false"/>
          <w:color w:val="000000"/>
          <w:sz w:val="28"/>
        </w:rPr>
        <w:t>
      7) тұрғын үйді (тұрғын ғимаратты) күтіп-ұстауға арналған ай сайынғы жарналардың мөлшері туралы шот;</w:t>
      </w:r>
    </w:p>
    <w:p>
      <w:pPr>
        <w:spacing w:after="0"/>
        <w:ind w:left="0"/>
        <w:jc w:val="both"/>
      </w:pPr>
      <w:r>
        <w:rPr>
          <w:rFonts w:ascii="Times New Roman"/>
          <w:b w:val="false"/>
          <w:i w:val="false"/>
          <w:color w:val="000000"/>
          <w:sz w:val="28"/>
        </w:rPr>
        <w:t>
      8) коммуналдық қызметтерді тұтыну шоттары;</w:t>
      </w:r>
    </w:p>
    <w:p>
      <w:pPr>
        <w:spacing w:after="0"/>
        <w:ind w:left="0"/>
        <w:jc w:val="both"/>
      </w:pPr>
      <w:r>
        <w:rPr>
          <w:rFonts w:ascii="Times New Roman"/>
          <w:b w:val="false"/>
          <w:i w:val="false"/>
          <w:color w:val="000000"/>
          <w:sz w:val="28"/>
        </w:rPr>
        <w:t>
      9) телекоммуникация қызметтері үшін түбіртек-шот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10)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p>
      <w:pPr>
        <w:spacing w:after="0"/>
        <w:ind w:left="0"/>
        <w:jc w:val="both"/>
      </w:pPr>
      <w:r>
        <w:rPr>
          <w:rFonts w:ascii="Times New Roman"/>
          <w:b w:val="false"/>
          <w:i w:val="false"/>
          <w:color w:val="000000"/>
          <w:sz w:val="28"/>
        </w:rPr>
        <w:t>
      "электрондық үкіметтің" веб-порталына:</w:t>
      </w:r>
    </w:p>
    <w:p>
      <w:pPr>
        <w:spacing w:after="0"/>
        <w:ind w:left="0"/>
        <w:jc w:val="both"/>
      </w:pPr>
      <w:r>
        <w:rPr>
          <w:rFonts w:ascii="Times New Roman"/>
          <w:b w:val="false"/>
          <w:i w:val="false"/>
          <w:color w:val="000000"/>
          <w:sz w:val="28"/>
        </w:rPr>
        <w:t>
      1) аз қамтылған отбасының (азаматтың) электрондық цифрлық қолтаңбасымен (бұдан әрі–ЭЦҚ) куәландырылған электрондық құжат нысанындағы сұрау салу;</w:t>
      </w:r>
    </w:p>
    <w:p>
      <w:pPr>
        <w:spacing w:after="0"/>
        <w:ind w:left="0"/>
        <w:jc w:val="both"/>
      </w:pPr>
      <w:r>
        <w:rPr>
          <w:rFonts w:ascii="Times New Roman"/>
          <w:b w:val="false"/>
          <w:i w:val="false"/>
          <w:color w:val="000000"/>
          <w:sz w:val="28"/>
        </w:rPr>
        <w:t>
      2) отбасының кірісін растайтын құжаттардың электрондық көшірмесі;</w:t>
      </w:r>
    </w:p>
    <w:p>
      <w:pPr>
        <w:spacing w:after="0"/>
        <w:ind w:left="0"/>
        <w:jc w:val="both"/>
      </w:pPr>
      <w:r>
        <w:rPr>
          <w:rFonts w:ascii="Times New Roman"/>
          <w:b w:val="false"/>
          <w:i w:val="false"/>
          <w:color w:val="000000"/>
          <w:sz w:val="28"/>
        </w:rPr>
        <w:t>
      3) жұмыс орнынан анықтаманың немесе жұмыссыз адам ретінде тіркелуі туралы анықтаманың электрондық көшірмесі;</w:t>
      </w:r>
    </w:p>
    <w:p>
      <w:pPr>
        <w:spacing w:after="0"/>
        <w:ind w:left="0"/>
        <w:jc w:val="both"/>
      </w:pPr>
      <w:r>
        <w:rPr>
          <w:rFonts w:ascii="Times New Roman"/>
          <w:b w:val="false"/>
          <w:i w:val="false"/>
          <w:color w:val="000000"/>
          <w:sz w:val="28"/>
        </w:rPr>
        <w:t>
      4) балаларға және асырауындағы басқа да адамдарға алименттер туралы мәліметтердің электрондық көшірмесі;</w:t>
      </w:r>
    </w:p>
    <w:p>
      <w:pPr>
        <w:spacing w:after="0"/>
        <w:ind w:left="0"/>
        <w:jc w:val="both"/>
      </w:pPr>
      <w:r>
        <w:rPr>
          <w:rFonts w:ascii="Times New Roman"/>
          <w:b w:val="false"/>
          <w:i w:val="false"/>
          <w:color w:val="000000"/>
          <w:sz w:val="28"/>
        </w:rPr>
        <w:t>
      5) банктік шотының электрондық көшірмесі;</w:t>
      </w:r>
    </w:p>
    <w:p>
      <w:pPr>
        <w:spacing w:after="0"/>
        <w:ind w:left="0"/>
        <w:jc w:val="both"/>
      </w:pPr>
      <w:r>
        <w:rPr>
          <w:rFonts w:ascii="Times New Roman"/>
          <w:b w:val="false"/>
          <w:i w:val="false"/>
          <w:color w:val="000000"/>
          <w:sz w:val="28"/>
        </w:rPr>
        <w:t>
      6) тұрғын үйді (тұрғын ғимаратты) күтіп-ұстауға арналған ай сайынғы жарналардың мөлшері туралы шоттың электрондық көшірмесі;</w:t>
      </w:r>
    </w:p>
    <w:p>
      <w:pPr>
        <w:spacing w:after="0"/>
        <w:ind w:left="0"/>
        <w:jc w:val="both"/>
      </w:pPr>
      <w:r>
        <w:rPr>
          <w:rFonts w:ascii="Times New Roman"/>
          <w:b w:val="false"/>
          <w:i w:val="false"/>
          <w:color w:val="000000"/>
          <w:sz w:val="28"/>
        </w:rPr>
        <w:t>
      7) коммуналдық қызметтерді тұтыну шотының электрондық көшірмесі;</w:t>
      </w:r>
    </w:p>
    <w:p>
      <w:pPr>
        <w:spacing w:after="0"/>
        <w:ind w:left="0"/>
        <w:jc w:val="both"/>
      </w:pPr>
      <w:r>
        <w:rPr>
          <w:rFonts w:ascii="Times New Roman"/>
          <w:b w:val="false"/>
          <w:i w:val="false"/>
          <w:color w:val="000000"/>
          <w:sz w:val="28"/>
        </w:rPr>
        <w:t>
      8) телекоммуникация қызметтері үшін түбіртек-шоттың электрондық көшірмесі немесе байланыс қызметтерін көрсетуге арналған шарттың көшірмесі;</w:t>
      </w:r>
    </w:p>
    <w:p>
      <w:pPr>
        <w:spacing w:after="0"/>
        <w:ind w:left="0"/>
        <w:jc w:val="both"/>
      </w:pPr>
      <w:r>
        <w:rPr>
          <w:rFonts w:ascii="Times New Roman"/>
          <w:b w:val="false"/>
          <w:i w:val="false"/>
          <w:color w:val="000000"/>
          <w:sz w:val="28"/>
        </w:rPr>
        <w:t>
      9)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шоттың электрондық көшірмесі.</w:t>
      </w:r>
    </w:p>
    <w:bookmarkStart w:name="z13" w:id="8"/>
    <w:p>
      <w:pPr>
        <w:spacing w:after="0"/>
        <w:ind w:left="0"/>
        <w:jc w:val="both"/>
      </w:pPr>
      <w:r>
        <w:rPr>
          <w:rFonts w:ascii="Times New Roman"/>
          <w:b w:val="false"/>
          <w:i w:val="false"/>
          <w:color w:val="000000"/>
          <w:sz w:val="28"/>
        </w:rPr>
        <w:t xml:space="preserve">
      6. Тұрғын үй көмегін көрсетуге қойылатын негізгі талаптардың тізбесі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8"/>
    <w:bookmarkStart w:name="z14" w:id="9"/>
    <w:p>
      <w:pPr>
        <w:spacing w:after="0"/>
        <w:ind w:left="0"/>
        <w:jc w:val="both"/>
      </w:pPr>
      <w:r>
        <w:rPr>
          <w:rFonts w:ascii="Times New Roman"/>
          <w:b w:val="false"/>
          <w:i w:val="false"/>
          <w:color w:val="000000"/>
          <w:sz w:val="28"/>
        </w:rPr>
        <w:t xml:space="preserve">
      7. Осы Ақтөбе қаласында тұрғын үй көмегін көрсетудің мөлшері мен тәртібінің </w:t>
      </w:r>
      <w:r>
        <w:rPr>
          <w:rFonts w:ascii="Times New Roman"/>
          <w:b w:val="false"/>
          <w:i w:val="false"/>
          <w:color w:val="000000"/>
          <w:sz w:val="28"/>
        </w:rPr>
        <w:t>5-тармағында</w:t>
      </w:r>
      <w:r>
        <w:rPr>
          <w:rFonts w:ascii="Times New Roman"/>
          <w:b w:val="false"/>
          <w:i w:val="false"/>
          <w:color w:val="000000"/>
          <w:sz w:val="28"/>
        </w:rPr>
        <w:t xml:space="preserve"> көзделмеген құжаттарды талап етуге жол берілмейді. Меншік құқығында (Қазақстан Республикасы бойынша) тұрғын үйдің болуы немесе болмауы туралы мәліметтерді уәкілетті орган ақпараттық жүйелер арқылы алады.</w:t>
      </w:r>
    </w:p>
    <w:bookmarkEnd w:id="9"/>
    <w:bookmarkStart w:name="z15" w:id="10"/>
    <w:p>
      <w:pPr>
        <w:spacing w:after="0"/>
        <w:ind w:left="0"/>
        <w:jc w:val="both"/>
      </w:pPr>
      <w:r>
        <w:rPr>
          <w:rFonts w:ascii="Times New Roman"/>
          <w:b w:val="false"/>
          <w:i w:val="false"/>
          <w:color w:val="000000"/>
          <w:sz w:val="28"/>
        </w:rPr>
        <w:t xml:space="preserve">
      8. Аз қамтылған отбасы (азамат) (немесе нотариалды куәландырған сенімхат бойынша оның өкілі) қайта өтініш берген кезде осы Ақтөбе қаласында тұрғын үй көмегін көрсетудің мөлшері мен тәртібінің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жағдайды қоспағанда, өтініш бергенге дейін өткен тоқсан үшін отбасының кірістерін растайтын құжаттарды және коммуналдық шығыстардың шоттарын ғана ұсынады.</w:t>
      </w:r>
    </w:p>
    <w:bookmarkEnd w:id="10"/>
    <w:bookmarkStart w:name="z16" w:id="11"/>
    <w:p>
      <w:pPr>
        <w:spacing w:after="0"/>
        <w:ind w:left="0"/>
        <w:jc w:val="both"/>
      </w:pPr>
      <w:r>
        <w:rPr>
          <w:rFonts w:ascii="Times New Roman"/>
          <w:b w:val="false"/>
          <w:i w:val="false"/>
          <w:color w:val="000000"/>
          <w:sz w:val="28"/>
        </w:rPr>
        <w:t xml:space="preserve">
      9. Әлеуметтік қорғалатын азаматтарға телекоммуникация қызметтерін көрсеткені үшін абоненттік төлемақы тарифінің өсуіне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болып тіркелген) сәйкес жүзеге асырылады.</w:t>
      </w:r>
    </w:p>
    <w:bookmarkEnd w:id="11"/>
    <w:bookmarkStart w:name="z17" w:id="12"/>
    <w:p>
      <w:pPr>
        <w:spacing w:after="0"/>
        <w:ind w:left="0"/>
        <w:jc w:val="both"/>
      </w:pPr>
      <w:r>
        <w:rPr>
          <w:rFonts w:ascii="Times New Roman"/>
          <w:b w:val="false"/>
          <w:i w:val="false"/>
          <w:color w:val="000000"/>
          <w:sz w:val="28"/>
        </w:rPr>
        <w:t>
      10.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8 (сегіз) жұмыс күнін құрайды.</w:t>
      </w:r>
    </w:p>
    <w:bookmarkEnd w:id="12"/>
    <w:bookmarkStart w:name="z18" w:id="13"/>
    <w:p>
      <w:pPr>
        <w:spacing w:after="0"/>
        <w:ind w:left="0"/>
        <w:jc w:val="both"/>
      </w:pPr>
      <w:r>
        <w:rPr>
          <w:rFonts w:ascii="Times New Roman"/>
          <w:b w:val="false"/>
          <w:i w:val="false"/>
          <w:color w:val="000000"/>
          <w:sz w:val="28"/>
        </w:rPr>
        <w:t>
      11. Уәкілетті орган тұрғын үй көмегін көрсетуден мынадай негіздер бойынша:</w:t>
      </w:r>
    </w:p>
    <w:bookmarkEnd w:id="13"/>
    <w:p>
      <w:pPr>
        <w:spacing w:after="0"/>
        <w:ind w:left="0"/>
        <w:jc w:val="both"/>
      </w:pPr>
      <w:r>
        <w:rPr>
          <w:rFonts w:ascii="Times New Roman"/>
          <w:b w:val="false"/>
          <w:i w:val="false"/>
          <w:color w:val="000000"/>
          <w:sz w:val="28"/>
        </w:rPr>
        <w:t>
      1) тұрғын үй көмегін алу үшін аз қамтылған отбасы (азамат) ұсынған құжаттардың және (немесе) оларда қамтылған деректердің (мәліметтердің) дәйексіздігі анықталғанда;</w:t>
      </w:r>
    </w:p>
    <w:p>
      <w:pPr>
        <w:spacing w:after="0"/>
        <w:ind w:left="0"/>
        <w:jc w:val="both"/>
      </w:pPr>
      <w:r>
        <w:rPr>
          <w:rFonts w:ascii="Times New Roman"/>
          <w:b w:val="false"/>
          <w:i w:val="false"/>
          <w:color w:val="000000"/>
          <w:sz w:val="28"/>
        </w:rPr>
        <w:t>
      2) аз қамтылған отбасының (азаматтың) және (немесе) тұрғын үй көмегін көрсету үшін қажетті ұсынылған материалдардың, объектілердің, деректер мен мәліметтердің Қағидаларда белгіленген талаптарға сәйкес келмеуі жағдайда;</w:t>
      </w:r>
    </w:p>
    <w:p>
      <w:pPr>
        <w:spacing w:after="0"/>
        <w:ind w:left="0"/>
        <w:jc w:val="both"/>
      </w:pPr>
      <w:r>
        <w:rPr>
          <w:rFonts w:ascii="Times New Roman"/>
          <w:b w:val="false"/>
          <w:i w:val="false"/>
          <w:color w:val="000000"/>
          <w:sz w:val="28"/>
        </w:rPr>
        <w:t>
      3) аз қамтылған отбасыға (азаматқа)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болған жағдайда;</w:t>
      </w:r>
    </w:p>
    <w:p>
      <w:pPr>
        <w:spacing w:after="0"/>
        <w:ind w:left="0"/>
        <w:jc w:val="both"/>
      </w:pPr>
      <w:r>
        <w:rPr>
          <w:rFonts w:ascii="Times New Roman"/>
          <w:b w:val="false"/>
          <w:i w:val="false"/>
          <w:color w:val="000000"/>
          <w:sz w:val="28"/>
        </w:rPr>
        <w:t>
      4) аз қамтылған отбасыға (азаматқа) қатысты заңды күшіне енген сот шешімі бар, соның негізінде аз қамтылған отбасы (азамат) тұрғын үй көмегін алуға байланысты арнайы құқықтан айырылғанда бас тартады.</w:t>
      </w:r>
    </w:p>
    <w:bookmarkStart w:name="z19" w:id="14"/>
    <w:p>
      <w:pPr>
        <w:spacing w:after="0"/>
        <w:ind w:left="0"/>
        <w:jc w:val="both"/>
      </w:pPr>
      <w:r>
        <w:rPr>
          <w:rFonts w:ascii="Times New Roman"/>
          <w:b w:val="false"/>
          <w:i w:val="false"/>
          <w:color w:val="000000"/>
          <w:sz w:val="28"/>
        </w:rPr>
        <w:t>
      12. Тұрғын үй көмегін тағайындау аз қамтылған отбасыларға (азаматтарға) тиісті қаржы жылына арналған Ақтөбе қаласының бюджетінде көзделген қаражат шегінде жүзеге асырылады.</w:t>
      </w:r>
    </w:p>
    <w:bookmarkEnd w:id="14"/>
    <w:bookmarkStart w:name="z20" w:id="15"/>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жүзеге асырады.</w:t>
      </w:r>
    </w:p>
    <w:bookmarkEnd w:id="15"/>
    <w:bookmarkStart w:name="z21" w:id="16"/>
    <w:p>
      <w:pPr>
        <w:spacing w:after="0"/>
        <w:ind w:left="0"/>
        <w:jc w:val="both"/>
      </w:pPr>
      <w:r>
        <w:rPr>
          <w:rFonts w:ascii="Times New Roman"/>
          <w:b w:val="false"/>
          <w:i w:val="false"/>
          <w:color w:val="000000"/>
          <w:sz w:val="28"/>
        </w:rPr>
        <w:t>
      14. Тұрғын үй көмегін тағайындау төмендегі нормаларына сәйкес жүргізіледі:</w:t>
      </w:r>
    </w:p>
    <w:bookmarkEnd w:id="16"/>
    <w:p>
      <w:pPr>
        <w:spacing w:after="0"/>
        <w:ind w:left="0"/>
        <w:jc w:val="both"/>
      </w:pPr>
      <w:r>
        <w:rPr>
          <w:rFonts w:ascii="Times New Roman"/>
          <w:b w:val="false"/>
          <w:i w:val="false"/>
          <w:color w:val="000000"/>
          <w:sz w:val="28"/>
        </w:rPr>
        <w:t>
      1) жәрдемақы шараларымен қамтамасыз етілетін тұрғын үй көлемінің нормасы бір адамға он сегіз шаршы метрлік пайдалы алаңды құрайды. Жалғыз тұратын азаматтар үшін, тұрғын үйдің жалпы алаңының кемiнде 30 (отыз) шаршы метрлік мөлшерiнде.</w:t>
      </w:r>
    </w:p>
    <w:p>
      <w:pPr>
        <w:spacing w:after="0"/>
        <w:ind w:left="0"/>
        <w:jc w:val="both"/>
      </w:pPr>
      <w:r>
        <w:rPr>
          <w:rFonts w:ascii="Times New Roman"/>
          <w:b w:val="false"/>
          <w:i w:val="false"/>
          <w:color w:val="000000"/>
          <w:sz w:val="28"/>
        </w:rPr>
        <w:t>
      2) тұтынушыларға 1 ай электр қуатын пайдалану нормасы:</w:t>
      </w:r>
    </w:p>
    <w:p>
      <w:pPr>
        <w:spacing w:after="0"/>
        <w:ind w:left="0"/>
        <w:jc w:val="both"/>
      </w:pPr>
      <w:r>
        <w:rPr>
          <w:rFonts w:ascii="Times New Roman"/>
          <w:b w:val="false"/>
          <w:i w:val="false"/>
          <w:color w:val="000000"/>
          <w:sz w:val="28"/>
        </w:rPr>
        <w:t>
      1 адамға – 70 киловатт;</w:t>
      </w:r>
    </w:p>
    <w:p>
      <w:pPr>
        <w:spacing w:after="0"/>
        <w:ind w:left="0"/>
        <w:jc w:val="both"/>
      </w:pPr>
      <w:r>
        <w:rPr>
          <w:rFonts w:ascii="Times New Roman"/>
          <w:b w:val="false"/>
          <w:i w:val="false"/>
          <w:color w:val="000000"/>
          <w:sz w:val="28"/>
        </w:rPr>
        <w:t>
      2 адамнан – 5 адамдарға дейін – 100 киловатт;</w:t>
      </w:r>
    </w:p>
    <w:p>
      <w:pPr>
        <w:spacing w:after="0"/>
        <w:ind w:left="0"/>
        <w:jc w:val="both"/>
      </w:pPr>
      <w:r>
        <w:rPr>
          <w:rFonts w:ascii="Times New Roman"/>
          <w:b w:val="false"/>
          <w:i w:val="false"/>
          <w:color w:val="000000"/>
          <w:sz w:val="28"/>
        </w:rPr>
        <w:t>
      5 және одан да көп адамдарға – 150 киловатт.</w:t>
      </w:r>
    </w:p>
    <w:bookmarkStart w:name="z22" w:id="17"/>
    <w:p>
      <w:pPr>
        <w:spacing w:after="0"/>
        <w:ind w:left="0"/>
        <w:jc w:val="both"/>
      </w:pPr>
      <w:r>
        <w:rPr>
          <w:rFonts w:ascii="Times New Roman"/>
          <w:b w:val="false"/>
          <w:i w:val="false"/>
          <w:color w:val="000000"/>
          <w:sz w:val="28"/>
        </w:rPr>
        <w:t>
      15. Тұрғын үй көмегін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pPr>
        <w:spacing w:after="0"/>
        <w:ind w:left="0"/>
        <w:jc w:val="both"/>
      </w:pPr>
      <w:r>
        <w:rPr>
          <w:rFonts w:ascii="Times New Roman"/>
          <w:b w:val="false"/>
          <w:i w:val="false"/>
          <w:color w:val="000000"/>
          <w:sz w:val="28"/>
        </w:rPr>
        <w:t>
      Шағым уәкілетті органға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уәкілетті орган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жолдайды.</w:t>
      </w:r>
    </w:p>
    <w:p>
      <w:pPr>
        <w:spacing w:after="0"/>
        <w:ind w:left="0"/>
        <w:jc w:val="both"/>
      </w:pPr>
      <w:r>
        <w:rPr>
          <w:rFonts w:ascii="Times New Roman"/>
          <w:b w:val="false"/>
          <w:i w:val="false"/>
          <w:color w:val="000000"/>
          <w:sz w:val="28"/>
        </w:rPr>
        <w:t>
      3 (үш) жұмыс күні ішінде қолайлы акт қабылданған, шағымда көрсетілген талаптарды толық қанағаттандыратын әкімшілік іс-әрекет жасалған жағдайда, уәкілетті орган шағымды қарайтын органға (жоғары тұрған әкімшілік органға және (немесе) лауазымды адамға) шағымды жібермейді.</w:t>
      </w:r>
    </w:p>
    <w:p>
      <w:pPr>
        <w:spacing w:after="0"/>
        <w:ind w:left="0"/>
        <w:jc w:val="both"/>
      </w:pPr>
      <w:r>
        <w:rPr>
          <w:rFonts w:ascii="Times New Roman"/>
          <w:b w:val="false"/>
          <w:i w:val="false"/>
          <w:color w:val="000000"/>
          <w:sz w:val="28"/>
        </w:rPr>
        <w:t xml:space="preserve">
      Уәкілетті органның мекенжайына келіп түскен аз қамтылған отбасының (азаматтың) шағымы "Мемлекеттік көрсетілетін қызметтер туралы" Қазақстан Республикасының Заңның 25-бабы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тиіс.</w:t>
      </w:r>
    </w:p>
    <w:p>
      <w:pPr>
        <w:spacing w:after="0"/>
        <w:ind w:left="0"/>
        <w:jc w:val="both"/>
      </w:pPr>
      <w:r>
        <w:rPr>
          <w:rFonts w:ascii="Times New Roman"/>
          <w:b w:val="false"/>
          <w:i w:val="false"/>
          <w:color w:val="000000"/>
          <w:sz w:val="28"/>
        </w:rPr>
        <w:t>
      Шағымды қарайтын органның мекенжайына келіп түскен аз қамтылған отбасының (азаматтың) шағымы тіркелген күнінен бастап 15 (он бес) жұмыс күні ішінде қаралуға тиіс.</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жүгінуге жол беріледі. Егер заңда жоғары тұрған органға шағым жасау қажеттілігінсіз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пікірмен қатар жоғары тұрған әкімшілік орган басшысының, лауазымды адамының уәжді ұстанымын ұсынады.</w:t>
      </w:r>
    </w:p>
    <w:bookmarkStart w:name="z23" w:id="18"/>
    <w:p>
      <w:pPr>
        <w:spacing w:after="0"/>
        <w:ind w:left="0"/>
        <w:jc w:val="both"/>
      </w:pPr>
      <w:r>
        <w:rPr>
          <w:rFonts w:ascii="Times New Roman"/>
          <w:b w:val="false"/>
          <w:i w:val="false"/>
          <w:color w:val="000000"/>
          <w:sz w:val="28"/>
        </w:rPr>
        <w:t>
      16. Осы Ақтөбе қаласында тұрғын үй көмегін көрсетудің мөлшері мен тәртібімен реттелмеген қатынастар Қазақстан Республикасының қолданыстағы заңнамасына сәйкес реттеледі.</w:t>
      </w:r>
    </w:p>
    <w:bookmarkEnd w:id="18"/>
    <w:bookmarkStart w:name="z24" w:id="19"/>
    <w:p>
      <w:pPr>
        <w:spacing w:after="0"/>
        <w:ind w:left="0"/>
        <w:jc w:val="both"/>
      </w:pPr>
      <w:r>
        <w:rPr>
          <w:rFonts w:ascii="Times New Roman"/>
          <w:b w:val="false"/>
          <w:i w:val="false"/>
          <w:color w:val="000000"/>
          <w:sz w:val="28"/>
        </w:rPr>
        <w:t>
      17. Тұрғын үй көмегінің артық төленген сомалары ерікті тәртіппен қайтарылуға жатады, заңсыз алынған сомалар ерікті түрде немесе сот тәртібімен қайтарылуға жатады.</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қалалық мәслихатының </w:t>
            </w:r>
            <w:r>
              <w:br/>
            </w:r>
            <w:r>
              <w:rPr>
                <w:rFonts w:ascii="Times New Roman"/>
                <w:b w:val="false"/>
                <w:i w:val="false"/>
                <w:color w:val="000000"/>
                <w:sz w:val="20"/>
              </w:rPr>
              <w:t xml:space="preserve">2024 жылғы 30 мамырдағы </w:t>
            </w:r>
            <w:r>
              <w:br/>
            </w:r>
            <w:r>
              <w:rPr>
                <w:rFonts w:ascii="Times New Roman"/>
                <w:b w:val="false"/>
                <w:i w:val="false"/>
                <w:color w:val="000000"/>
                <w:sz w:val="20"/>
              </w:rPr>
              <w:t>№ 172 шешіміне 2 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Ақтөбе қалалық мәслихатының күші жойылған кейбір шешімдерінің тізбесі</w:t>
      </w:r>
    </w:p>
    <w:bookmarkStart w:name="z27" w:id="20"/>
    <w:p>
      <w:pPr>
        <w:spacing w:after="0"/>
        <w:ind w:left="0"/>
        <w:jc w:val="both"/>
      </w:pPr>
      <w:r>
        <w:rPr>
          <w:rFonts w:ascii="Times New Roman"/>
          <w:b w:val="false"/>
          <w:i w:val="false"/>
          <w:color w:val="000000"/>
          <w:sz w:val="28"/>
        </w:rPr>
        <w:t xml:space="preserve">
      1.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3-1-181 болып тіркелген);</w:t>
      </w:r>
    </w:p>
    <w:bookmarkEnd w:id="20"/>
    <w:bookmarkStart w:name="z28" w:id="21"/>
    <w:p>
      <w:pPr>
        <w:spacing w:after="0"/>
        <w:ind w:left="0"/>
        <w:jc w:val="both"/>
      </w:pPr>
      <w:r>
        <w:rPr>
          <w:rFonts w:ascii="Times New Roman"/>
          <w:b w:val="false"/>
          <w:i w:val="false"/>
          <w:color w:val="000000"/>
          <w:sz w:val="28"/>
        </w:rPr>
        <w:t xml:space="preserve">
      2.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шешіміне өзгеріс енгізу туралы 2019 жылғы 28 наурыздағы № 427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6042 болып тіркелген);</w:t>
      </w:r>
    </w:p>
    <w:bookmarkEnd w:id="21"/>
    <w:bookmarkStart w:name="z29" w:id="22"/>
    <w:p>
      <w:pPr>
        <w:spacing w:after="0"/>
        <w:ind w:left="0"/>
        <w:jc w:val="both"/>
      </w:pPr>
      <w:r>
        <w:rPr>
          <w:rFonts w:ascii="Times New Roman"/>
          <w:b w:val="false"/>
          <w:i w:val="false"/>
          <w:color w:val="000000"/>
          <w:sz w:val="28"/>
        </w:rPr>
        <w:t xml:space="preserve">
      3.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шешіміне өзгерістер енгізу туралы 2020 жылғы 9 қазандағы № 586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7553 болып тіркелген);</w:t>
      </w:r>
    </w:p>
    <w:bookmarkEnd w:id="22"/>
    <w:bookmarkStart w:name="z30" w:id="23"/>
    <w:p>
      <w:pPr>
        <w:spacing w:after="0"/>
        <w:ind w:left="0"/>
        <w:jc w:val="both"/>
      </w:pPr>
      <w:r>
        <w:rPr>
          <w:rFonts w:ascii="Times New Roman"/>
          <w:b w:val="false"/>
          <w:i w:val="false"/>
          <w:color w:val="000000"/>
          <w:sz w:val="28"/>
        </w:rPr>
        <w:t xml:space="preserve">
      4.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шешіміне өзгерістер енгізу туралы 2021 жылғы 5 наурыздағы № 23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8097 болып тіркелген);</w:t>
      </w:r>
    </w:p>
    <w:bookmarkEnd w:id="23"/>
    <w:bookmarkStart w:name="z31" w:id="24"/>
    <w:p>
      <w:pPr>
        <w:spacing w:after="0"/>
        <w:ind w:left="0"/>
        <w:jc w:val="both"/>
      </w:pPr>
      <w:r>
        <w:rPr>
          <w:rFonts w:ascii="Times New Roman"/>
          <w:b w:val="false"/>
          <w:i w:val="false"/>
          <w:color w:val="000000"/>
          <w:sz w:val="28"/>
        </w:rPr>
        <w:t xml:space="preserve">
      5.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шешіміне өзгерістер енгізу туралы 2023 жылғы 20 маусымдағы №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8369 болып тіркелген);</w:t>
      </w:r>
    </w:p>
    <w:bookmarkEnd w:id="24"/>
    <w:bookmarkStart w:name="z32" w:id="25"/>
    <w:p>
      <w:pPr>
        <w:spacing w:after="0"/>
        <w:ind w:left="0"/>
        <w:jc w:val="both"/>
      </w:pPr>
      <w:r>
        <w:rPr>
          <w:rFonts w:ascii="Times New Roman"/>
          <w:b w:val="false"/>
          <w:i w:val="false"/>
          <w:color w:val="000000"/>
          <w:sz w:val="28"/>
        </w:rPr>
        <w:t xml:space="preserve">
      6. Ақтөбе қалалық мәслихатының "Ақтөбе қаласының аз қамтамасыз етілген отбасыларына (азаматтарға) тұрғын үй көмегін көрсетудің мөлшерін және тәртібін айқындау туралы" 2018 жылғы 28 ақпандағы № 298 шешіміне өзгеріс енгізу туралы 2023 жылғы 14 желтоқсандағы № 111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8477 болып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