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0955" w14:textId="0720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9 ақпандағы № 175 шешімі. Ақтөбе облысының Әділет департаментінде 2024 жылғы 14 ақпанда № 8506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Үкіметтің 2023 жылғы 22 мамырдағы № 393 "Бөлшек салықтың арнаулы салық режимін қолдану мақсаттары үшін қызмет түрлерін айқындау және "Бөлшек салықтың арнаулы салық режимін қолдану мақсаттары үшін қызмет түрлерін айқындау туралы" Қазақстан Республикасы Үкіметінің 2021 жылғы 2 ақпандағы № 30 қаулысына өзгерістер енгізу туралы" Қазақстан Республикасы Үкіметінің 2022 жылғы 17 қарашадағы № 912 қаулысының күші жойылды деп тану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Әйтеке би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мөлшерін салықтық кезенде алынған (алынуға жататын) кірістер бойынша 4 (төрт) пайыздан 2 (екі) пайызға төмендетілсін.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тиіс.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