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a194" w14:textId="60aa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Ақтөбе облысы Әйтеке би аудандық мәслихатының 2024 жылғы 27 наурыздағы № 181 шешімі. Ақтөбе облысының Әділет департаментінде 2024 жылғы 2 сәуірдегі № 8553-04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Әйтеке би ауданында тұрғын үй көмегін көрсетудің мөлшері мен тәртібі айқындалсын.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Әйтеке би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Сейлханов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27 наурыздағы № 181 шешіміне </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Әйтеке би ауданында тұрғын үй көмегін көрсетудің мөлшері мен тәртібі</w:t>
      </w:r>
    </w:p>
    <w:bookmarkEnd w:id="4"/>
    <w:p>
      <w:pPr>
        <w:spacing w:after="0"/>
        <w:ind w:left="0"/>
        <w:jc w:val="left"/>
      </w:pPr>
    </w:p>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тұрған тұрғынжайда, Әйтеке би ауданы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кірісіне шекті жол берілетін шығыстар үлесі 5 (бес) пайыз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тегін негізде көрсетіледі. Тұрғын үй көмегін тағайындау "Әйтеке би аудандық жұмыспен қамту және әлеуметтік бағдарламалар бөлімі" мемлекеттік мекемесімен (бұдан әрі – уәкілетті орган) жүзеге асырылады.</w:t>
      </w:r>
    </w:p>
    <w:bookmarkStart w:name="z9" w:id="5"/>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5"/>
    <w:p>
      <w:pPr>
        <w:spacing w:after="0"/>
        <w:ind w:left="0"/>
        <w:jc w:val="both"/>
      </w:pPr>
      <w:r>
        <w:rPr>
          <w:rFonts w:ascii="Times New Roman"/>
          <w:b w:val="false"/>
          <w:i w:val="false"/>
          <w:color w:val="000000"/>
          <w:sz w:val="28"/>
        </w:rPr>
        <w:t>
      Тұрғын үй көмегін тағайындау кезінде бір адамға кемінде 15 (он бес) шаршы метр және көп дегенде 18 (он сегіз) шаршы метрден пайдалы алаңы аспайтын, бірақ кемінде бір бөлмелі пәтер немесе жатақхана бөлмесі мөлшерінде аудан нормасы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бұйрығының </w:t>
      </w:r>
      <w:r>
        <w:rPr>
          <w:rFonts w:ascii="Times New Roman"/>
          <w:b w:val="false"/>
          <w:i w:val="false"/>
          <w:color w:val="000000"/>
          <w:sz w:val="28"/>
        </w:rPr>
        <w:t>3-тарауымен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айқындалатын тәртіппен тұрғын үй көмегін тағайындауға өтініш білдірген тоқсанның алдындағы тоқсан үшін уәкілетті орган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xml:space="preserve">
      Аз қамтылған отбасы (азамат) (немесе нотариалды куәландырған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 немесе цифрлық құжаттама қызметінің электрондық құжаты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Тұрғын үй көмегін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Әйтеке би ауданында тұрғын үй көмегін көрсетудің мөлшері мен тәртібінің </w:t>
      </w:r>
      <w:r>
        <w:rPr>
          <w:rFonts w:ascii="Times New Roman"/>
          <w:b w:val="false"/>
          <w:i w:val="false"/>
          <w:color w:val="000000"/>
          <w:sz w:val="28"/>
        </w:rPr>
        <w:t>4-тармағында</w:t>
      </w:r>
      <w:r>
        <w:rPr>
          <w:rFonts w:ascii="Times New Roman"/>
          <w:b w:val="false"/>
          <w:i w:val="false"/>
          <w:color w:val="000000"/>
          <w:sz w:val="28"/>
        </w:rPr>
        <w:t xml:space="preserve">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уәкілетті орган ақпараттық жүйелер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Аз қамтылған отбасы (азамат) (немесе нотариалды куәландырған сенімхат бойынша оның өкілі) қайта өтініш берген кезде осы Әйтеке би ауданында тұрғын үй көмегін көрсетудің мөлшері мен тәртібінің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Start w:name="z16" w:id="6"/>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6"/>
    <w:bookmarkStart w:name="z17" w:id="7"/>
    <w:p>
      <w:pPr>
        <w:spacing w:after="0"/>
        <w:ind w:left="0"/>
        <w:jc w:val="both"/>
      </w:pPr>
      <w:r>
        <w:rPr>
          <w:rFonts w:ascii="Times New Roman"/>
          <w:b w:val="false"/>
          <w:i w:val="false"/>
          <w:color w:val="000000"/>
          <w:sz w:val="28"/>
        </w:rPr>
        <w:t>
      10. Уәкілетті орган тұрғын үй көмегін көрсетуден мынадай негіздер бойынша:</w:t>
      </w:r>
    </w:p>
    <w:bookmarkEnd w:id="7"/>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анықталғанда;</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келмесе;</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бас тартады.</w:t>
      </w:r>
    </w:p>
    <w:bookmarkStart w:name="z18" w:id="8"/>
    <w:p>
      <w:pPr>
        <w:spacing w:after="0"/>
        <w:ind w:left="0"/>
        <w:jc w:val="both"/>
      </w:pPr>
      <w:r>
        <w:rPr>
          <w:rFonts w:ascii="Times New Roman"/>
          <w:b w:val="false"/>
          <w:i w:val="false"/>
          <w:color w:val="000000"/>
          <w:sz w:val="28"/>
        </w:rPr>
        <w:t>
      11.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8"/>
    <w:bookmarkStart w:name="z19" w:id="9"/>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9"/>
    <w:bookmarkStart w:name="z20" w:id="10"/>
    <w:p>
      <w:pPr>
        <w:spacing w:after="0"/>
        <w:ind w:left="0"/>
        <w:jc w:val="both"/>
      </w:pPr>
      <w:r>
        <w:rPr>
          <w:rFonts w:ascii="Times New Roman"/>
          <w:b w:val="false"/>
          <w:i w:val="false"/>
          <w:color w:val="000000"/>
          <w:sz w:val="28"/>
        </w:rPr>
        <w:t>
      13. Төлем тоқсан сайын, тоқсанның соңғы айының 20 (жиырмасыншы) күнінен кейін жүргізіледі.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xml:space="preserve">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 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2" w:id="11"/>
    <w:p>
      <w:pPr>
        <w:spacing w:after="0"/>
        <w:ind w:left="0"/>
        <w:jc w:val="both"/>
      </w:pPr>
      <w:r>
        <w:rPr>
          <w:rFonts w:ascii="Times New Roman"/>
          <w:b w:val="false"/>
          <w:i w:val="false"/>
          <w:color w:val="000000"/>
          <w:sz w:val="28"/>
        </w:rPr>
        <w:t>
      15. Осы Әйтеке би ауданында тұрғын үй көмегін көрсетудің мөлшері мен тәртібімен реттелмеген қатынастар Қазақстан Республикасының қолданыстағы заңнамасына сәйкес реттеледі.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27 наурыздағы № 181 шешіміне </w:t>
            </w:r>
            <w:r>
              <w:br/>
            </w:r>
            <w:r>
              <w:rPr>
                <w:rFonts w:ascii="Times New Roman"/>
                <w:b w:val="false"/>
                <w:i w:val="false"/>
                <w:color w:val="000000"/>
                <w:sz w:val="20"/>
              </w:rPr>
              <w:t>2-қосымша</w:t>
            </w:r>
          </w:p>
        </w:tc>
      </w:tr>
    </w:tbl>
    <w:bookmarkStart w:name="z24" w:id="12"/>
    <w:p>
      <w:pPr>
        <w:spacing w:after="0"/>
        <w:ind w:left="0"/>
        <w:jc w:val="left"/>
      </w:pPr>
      <w:r>
        <w:rPr>
          <w:rFonts w:ascii="Times New Roman"/>
          <w:b/>
          <w:i w:val="false"/>
          <w:color w:val="000000"/>
        </w:rPr>
        <w:t xml:space="preserve"> Әйтеке би аудандық мәслихатының күші жойылған кейбір шешімдерінің тізбесі</w:t>
      </w:r>
    </w:p>
    <w:bookmarkEnd w:id="12"/>
    <w:p>
      <w:pPr>
        <w:spacing w:after="0"/>
        <w:ind w:left="0"/>
        <w:jc w:val="left"/>
      </w:pPr>
    </w:p>
    <w:p>
      <w:pPr>
        <w:spacing w:after="0"/>
        <w:ind w:left="0"/>
        <w:jc w:val="both"/>
      </w:pPr>
      <w:r>
        <w:rPr>
          <w:rFonts w:ascii="Times New Roman"/>
          <w:b w:val="false"/>
          <w:i w:val="false"/>
          <w:color w:val="000000"/>
          <w:sz w:val="28"/>
        </w:rPr>
        <w:t xml:space="preserve">
      1. Ақтөбе облысы Әйтеке би аудандық мәслихатының 2018 жылғы 27 тамыздағы № 225 "Әйтеке би ауданында тұрғын үй көмегін көрсету мөлшерін және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3-2-162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Ақтөбе облысы Әйтеке би аудандық мәслихатының 2018 жылғы 20 желтоқсандағы № 243 "Аудандық мәслихатының 2018 жылғы 27 тамыздағы № 225 "Әйтеке би ауданында тұрғын үй көмегін көрсету мөлшерін және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3-2-171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Ақтөбе облысы Әйтеке би аудандық мәслихатының 2019 жылғы 10 желтоқсандағы № 339 "Аудандық мәслихатының 2018 жылғы 27 тамыздағы № 225 "Әйтеке би ауданында тұрғын үй көмегін көрсету мөлшерін және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6555 болып тіркелген).</w:t>
      </w:r>
    </w:p>
    <w:bookmarkStart w:name="z28" w:id="13"/>
    <w:p>
      <w:pPr>
        <w:spacing w:after="0"/>
        <w:ind w:left="0"/>
        <w:jc w:val="both"/>
      </w:pPr>
      <w:r>
        <w:rPr>
          <w:rFonts w:ascii="Times New Roman"/>
          <w:b w:val="false"/>
          <w:i w:val="false"/>
          <w:color w:val="000000"/>
          <w:sz w:val="28"/>
        </w:rPr>
        <w:t xml:space="preserve">
      4. Ақтөбе облысы Әйтеке би аудандық мәслихатының 2020 жылғы 24 тамыздағы № 451 "Аудандық мәслихатының 2018 жылғы 27 тамыздағы № 225 "Әйтеке би ауданында тұрғын үй көмегін көрсету мөлшерін және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7368 болып тіркелген).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Ақтөбе облысы Әйтеке би аудандық мәслихатының 2020 жылғы 24 желтоқсандағы № 502 "Аудандық мәслихатының 2018 жылғы 27 тамыздағы № 225 "Әйтеке би ауданында тұрғын үй көмегін көрсету мөлшерін және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7918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Ақтөбе облысы Әйтеке би аудандық мәслихатының 2021 жылғы 10 наурыздағы № 13 "Аудандық мәслихатының 2018 жылғы 27 тамыздағы № 225 "Әйтеке би ауданында тұрғын үй көмегін көрсету мөлшерін және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8109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Ақтөбе облысы Әйтеке би аудандық мәслихатының 2023 жылғы 26 маусымдағы № 53 "Әйтеке би аудандық мәслихатының 2018 жылғы 27 тамыздағы № 225 "Әйтеке би ауданында тұрғын үй көмегін көрсету мөлшерін және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8377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Ақтөбе облысы Әйтеке би аудандық мәслихатының 2023 жылғы 9 қарашадағы № 115 "Әйтеке би аудандық мәслихатының 2018 жылғы 27 тамыздағы № 225 "Әйтеке би ауданында тұрғын үй көмегін көрсету мөлшерін және тәртібін айқындау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8438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