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fee" w14:textId="2fb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28 наурыздағы № 139 шешімі. Ақтөбе облысының Әділет департаментінде 2024 жылғы 2 сәуірдегі № 8557-04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