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9b61" w14:textId="f989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9 желтоқсандағы № 451 "Алға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28 наурыздағы № 136 шешімі. Ақтөбе облысының Әділет департаментінде 2024 жылғы 2 сәуірдегі № 8558-04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9 желтоқсандағы № 451 "Алға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(Нормативтік құқықтық актілерді мемлекеттік Тіркеу тізілімінде № 7793 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28 наурыздағы № 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28 наурыздағы № 136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ауданындағы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 өткізуге тыйым салынады: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