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9f23" w14:textId="12f9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әкімдігінің 2019 жылғы 8 сәуірдегі № 130 "Алға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2024 жылғы 27 қыркүйектегі № 237 қаулысы. Ақтөбе облысының Әділет департаментінде 2024 жылғы 2 қазанда № 8636-04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Алға аудандық әкімдігінің 2019 жылғы 8 сәуірдегі № 130 "Алға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6092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сәуірдегі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үй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