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72af" w14:textId="8a17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"Алға ауданының аумағында стационарлық емес сауда объектілерін орналастыру орындарын айқындау және бекіту туралы" Алға ауданы әкімдігінің 2022 жылғы 24 тамыздағы № 212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2024 жылғы 30 қазандағы № 258 қаулысы. Ақтөбе облысының Әділет департаментінде 2024 жылғы 12 қарашада № 8650-04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2022 жылғы 24 тамыздағы № 212 "Алға ауданының аумағында стационарлық емес сауда объектілерін орналастыру орындарын айқындау және бекіту" (Нормативтік құқықтық актілерді тіркеу тізілімінде № 29359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Алға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А.Байтұрсынов көшесі, 15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"Нұрасхан"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ауылы, Ә.Молдағұлова көшесі № 93 А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ауылы, Бөкенбай батыр көшесі,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ауылы, Шоқан Уалиханов көшесі, № 27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ауылы, Ақсарай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Әлия Молдағұлова көшесі, № 59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"Бек-Арыс"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Федорченко көшесі, № 33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ауылы, Р.Ағниязов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ауылы, Абай Құнанбаев көшесі, № 65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ауылы, Жастар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Ә.Молдағұлова көшесі, № 29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ауылы, Төлеу Жаманбаев көшесі, № 25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Әлия Молдағұлова көшесі, 18/1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ауылы, Центральная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