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0b12" w14:textId="72b0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Байғанин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2024 жылғы 19 ақпандағы № 128 шешімі. Ақтөбе облысының Әділет департаментінде 2024 жылғы 21 ақпанда № 8511 болып тіркелді. Күші жойылды - Ақтөбе облысы Байғанин аудандық мәслихатының 2024 жылғы 12 сәуірдегі № 148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12.04.2024 № 148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Байғанин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"Байғанин аудандық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корпорациясы"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Байғанин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