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37af" w14:textId="f1f3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сәуірдегі № 149 шешімі. Ақтөбе облысының Әділет департаментінде 2024 жылғы 18 сәуірдегі № 8575-04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 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2024 жылға арналған туристік жарна мөлшерлемелері болу құнынан 0 (нөл) пайыз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