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5f4e" w14:textId="1e0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"Ауғанстан Демократиялық Республикасынан Кеңес әскерлерінің шектеулі контингентін шығаруының 35-жылдығына орай Байғанин ауданының мұқтаж азаматтарының санаттарына қосымша әлеуметтік көмек көрсету туралы" Байғанин аудандық мәслихатының 2024 жылғы 19 ақпандағы № 128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148 шешімі. Ақтөбе облысының Әділет департаментінде 2024 жылғы 18 сәуірдегі № 8576-04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орай Байғанин ауданының мұқтаж азаматтарының санаттарына қосымша әлеуметтік көмек көрсету туралы" Байғанин аудандық мәслихатының 2024 жылғы 19 ақпандағы №128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8511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