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3653" w14:textId="7543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2024 жылғы 6 қыркүйектегі № 197 шешімі. Ақтөбе облысының Әділет департаментінде 2024 жылғы 12 қыркүйекте № 8626-04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мәcлихаты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Байғанин аудандық мәслихатының кейбір шешімдерінің күші жойылды деп танылсын.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қыркүйектегі № 197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Байғанин аудандық мәслихатының күші жойылды деп танылған кейбір шешімдерінің тізбесі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Байғанин аудандық мәслихатының "Базалық салықтық мөлшерлемелерді түзету туралы" 2009 жылғы 24 сәуірдегі № 83 (Нормативтік құқықтық актілерді мемлекеттік тіркеу Тізілімінде № 3-4-73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Байғанин аудандық мәслихатының "Байғанин аудандық мәслихатының 2009 жылғы 24 сәуірдегі № 83 "Базалық салық ставкаларын түзету туралы" шешіміне өзгерістер енгізу туралы" 2017 жылғы 15 наурыздағы № 63 (Нормативтік құқықтық актілерді мемлекеттік тіркеу Тізілімінде № 5411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Ақтөбе облысы Байғанин аудандық мәслихатының "Байғанин аудандық мәслихатының 2009 жылғы 24 сәуірдегі № 83 "Базалық салық мөлшерлемелерін түзету туралы" шешіміне өзгерістер енгізу туралы" 2018 жылғы 20 наурыздағы № 147 (Нормативтік құқықтық актілерді мемлекеттік тіркеу Тізілімінде № 3-4-167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