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128f" w14:textId="89d1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15 қарашадағы № 214 шешімі. Ақтөбе облысының Әділет департаментінде 2024 жылғы 22 қарашада № 8655-04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01.01.2025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22 мамырдағы № 393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аудандық мәслихатының "Байғанин ауданында бөлшек салықтың арнаулы салық режимін қолдану кезінде салық мөлшерлемесінің мөлшерін төмендету туралы" 2024 жылғы 19 ақпандағы № 127 (Нормативтік құқықтық актілерді мемлекеттік тіркеу Тізілімінде № 8519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