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694e" w14:textId="3cd6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Қарғалы аудандық мәслихатының 2024 жылғы 11 сәуірдегі № 159 шешімі. Ақтөбе облысының Әділет департаментінде 2024 жылғы 22 сәуірдегі № 8578-04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Қарғалы ауданында тұрғын үй көмегін көрсетудің мөлшері мен тәртібі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Қарғалы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шешіміне 1 қосымша</w:t>
            </w:r>
          </w:p>
        </w:tc>
      </w:tr>
    </w:tbl>
    <w:p>
      <w:pPr>
        <w:spacing w:after="0"/>
        <w:ind w:left="0"/>
        <w:jc w:val="left"/>
      </w:pPr>
      <w:r>
        <w:rPr>
          <w:rFonts w:ascii="Times New Roman"/>
          <w:b/>
          <w:i w:val="false"/>
          <w:color w:val="000000"/>
        </w:rPr>
        <w:t xml:space="preserve"> Қарғалы ауданында тұрғын үй көмегін көрсетудің мөлшері мен тәртібі</w:t>
      </w:r>
    </w:p>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Қарғалы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"Қарғалы аудандық жұмыспен қамту және әлеуметтік бағдарламалар бөлімі" мемлекеттік мекемесімен (бұдан әрі – уәкілетті орган) жүзеге асырылады.</w:t>
      </w:r>
    </w:p>
    <w:bookmarkStart w:name="z8" w:id="5"/>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5"/>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bookmarkStart w:name="z9" w:id="6"/>
    <w:p>
      <w:pPr>
        <w:spacing w:after="0"/>
        <w:ind w:left="0"/>
        <w:jc w:val="both"/>
      </w:pPr>
      <w:r>
        <w:rPr>
          <w:rFonts w:ascii="Times New Roman"/>
          <w:b w:val="false"/>
          <w:i w:val="false"/>
          <w:color w:val="000000"/>
          <w:sz w:val="28"/>
        </w:rPr>
        <w:t>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3-тарауымен (Нормативтік құқықтық актілерді мемлекеттік тіркеу тізілімінде № 33763 болып тіркелген) (бұдан әрі – Қағидалар) айқындалатын тәртіппен тұрғын үй көмегін тағайындауға өтініш білдірген тоқсанның алдындағы тоқсан үшін уәкілетті орган есептейді.</w:t>
      </w:r>
    </w:p>
    <w:bookmarkEnd w:id="6"/>
    <w:bookmarkStart w:name="z10" w:id="7"/>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7"/>
    <w:p>
      <w:pPr>
        <w:spacing w:after="0"/>
        <w:ind w:left="0"/>
        <w:jc w:val="both"/>
      </w:pPr>
      <w:r>
        <w:rPr>
          <w:rFonts w:ascii="Times New Roman"/>
          <w:b w:val="false"/>
          <w:i w:val="false"/>
          <w:color w:val="000000"/>
          <w:sz w:val="28"/>
        </w:rPr>
        <w:t>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1-қосымшаға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Қағидаларға 1-қосымшаға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құжаттама қызметінің электрондық құжаты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электрондық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1" w:id="8"/>
    <w:p>
      <w:pPr>
        <w:spacing w:after="0"/>
        <w:ind w:left="0"/>
        <w:jc w:val="both"/>
      </w:pPr>
      <w:r>
        <w:rPr>
          <w:rFonts w:ascii="Times New Roman"/>
          <w:b w:val="false"/>
          <w:i w:val="false"/>
          <w:color w:val="000000"/>
          <w:sz w:val="28"/>
        </w:rPr>
        <w:t>
      5. Тұрғын үй көмегін көрсетуге қойылатын негізгі талаптардың тізбесі Қағидаларға 2-қосымшада көрсетілген.</w:t>
      </w:r>
    </w:p>
    <w:bookmarkEnd w:id="8"/>
    <w:bookmarkStart w:name="z12" w:id="9"/>
    <w:p>
      <w:pPr>
        <w:spacing w:after="0"/>
        <w:ind w:left="0"/>
        <w:jc w:val="both"/>
      </w:pPr>
      <w:r>
        <w:rPr>
          <w:rFonts w:ascii="Times New Roman"/>
          <w:b w:val="false"/>
          <w:i w:val="false"/>
          <w:color w:val="000000"/>
          <w:sz w:val="28"/>
        </w:rPr>
        <w:t>
      6. Осы Қарғалы ауданында тұрғын үй көмегін көрсетудің мөлшері мен тәртібінің 4-тармағында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уәкілетті орган ақпараттық жүйелер арқылы алады.</w:t>
      </w:r>
    </w:p>
    <w:bookmarkEnd w:id="9"/>
    <w:bookmarkStart w:name="z13" w:id="10"/>
    <w:p>
      <w:pPr>
        <w:spacing w:after="0"/>
        <w:ind w:left="0"/>
        <w:jc w:val="both"/>
      </w:pPr>
      <w:r>
        <w:rPr>
          <w:rFonts w:ascii="Times New Roman"/>
          <w:b w:val="false"/>
          <w:i w:val="false"/>
          <w:color w:val="000000"/>
          <w:sz w:val="28"/>
        </w:rPr>
        <w:t>
      7. Аз қамтылған отбасы (азамат) (немесе нотариалды куәландырған сенімхат бойынша оның өкілі) қайта өтініш берген кезде осы Қарғалы ауданында тұрғын үй көмегін көрсетудің мөлшері мен тәртібінің 10-тармағында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0"/>
    <w:bookmarkStart w:name="z14" w:id="11"/>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 </w:t>
      </w:r>
    </w:p>
    <w:bookmarkEnd w:id="11"/>
    <w:bookmarkStart w:name="z15" w:id="12"/>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2"/>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анықталғанда;</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 жағдайда;</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91-бабының 4-тармағына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both"/>
      </w:pPr>
      <w:r>
        <w:rPr>
          <w:rFonts w:ascii="Times New Roman"/>
          <w:b w:val="false"/>
          <w:i w:val="false"/>
          <w:color w:val="000000"/>
          <w:sz w:val="28"/>
        </w:rPr>
        <w:t>
      15. Осы Қарғалы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2024 жылғы 11 сәуірдегі № 159 шешіміне 2 қосымша</w:t>
            </w:r>
          </w:p>
        </w:tc>
      </w:tr>
    </w:tbl>
    <w:p>
      <w:pPr>
        <w:spacing w:after="0"/>
        <w:ind w:left="0"/>
        <w:jc w:val="left"/>
      </w:pPr>
      <w:r>
        <w:rPr>
          <w:rFonts w:ascii="Times New Roman"/>
          <w:b/>
          <w:i w:val="false"/>
          <w:color w:val="000000"/>
        </w:rPr>
        <w:t xml:space="preserve"> Қарғалы аудандық мәслихатының күші жойылған кейбір шешімдерінің тізбесі</w:t>
      </w:r>
    </w:p>
    <w:bookmarkStart w:name="z17" w:id="13"/>
    <w:p>
      <w:pPr>
        <w:spacing w:after="0"/>
        <w:ind w:left="0"/>
        <w:jc w:val="both"/>
      </w:pPr>
      <w:r>
        <w:rPr>
          <w:rFonts w:ascii="Times New Roman"/>
          <w:b w:val="false"/>
          <w:i w:val="false"/>
          <w:color w:val="000000"/>
          <w:sz w:val="28"/>
        </w:rPr>
        <w:t xml:space="preserve">
      1) Ақтөбе облысы Қарғалы аудандық мәслихатының 2020 жылғы 24 желтоқсандағы № 532 "Қарғалы ауданында тұрғын үй көмегін көрсету мөлшерін және тәртібін айқындау туралы" 2020 жылғы 24 желтоқсандағы № 532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7940 болып тіркелген);</w:t>
      </w:r>
    </w:p>
    <w:bookmarkEnd w:id="13"/>
    <w:bookmarkStart w:name="z18" w:id="14"/>
    <w:p>
      <w:pPr>
        <w:spacing w:after="0"/>
        <w:ind w:left="0"/>
        <w:jc w:val="both"/>
      </w:pPr>
      <w:r>
        <w:rPr>
          <w:rFonts w:ascii="Times New Roman"/>
          <w:b w:val="false"/>
          <w:i w:val="false"/>
          <w:color w:val="000000"/>
          <w:sz w:val="28"/>
        </w:rPr>
        <w:t xml:space="preserve">
      2) Ақтөбе облысы Қарғалы аудандық мәслихатының "Қарғалы аудандық мәслихатының 2020 жылғы 24 желтоқсандағы № 532 "Қарғалы ауданында тұрғын үй көмегін көрсету мөлшерін және тәртібін айқындау туралы" шешіміне өзгеріс енгізу туралы" 2021 жылғы 3 желтоқсандағы № 77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25769 болып тіркелген);</w:t>
      </w:r>
    </w:p>
    <w:bookmarkEnd w:id="14"/>
    <w:bookmarkStart w:name="z19" w:id="15"/>
    <w:p>
      <w:pPr>
        <w:spacing w:after="0"/>
        <w:ind w:left="0"/>
        <w:jc w:val="both"/>
      </w:pPr>
      <w:r>
        <w:rPr>
          <w:rFonts w:ascii="Times New Roman"/>
          <w:b w:val="false"/>
          <w:i w:val="false"/>
          <w:color w:val="000000"/>
          <w:sz w:val="28"/>
        </w:rPr>
        <w:t xml:space="preserve">
      3) Ақтөбе облысы Қарғалы аудандық мәслихатының "Қарғалы аудандық мәслихатының 2020 жылғы 24 желтоқсандағы № 532 "Қарғалы ауданында тұрғын үй көмегін көрсету мөлшерін және тәртібін айқындау туралы" шешіміне өзгерістер мен толықтырулар енгізу туралы" 2023 жылғы 26 маусымдағы № 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8375 болып тіркелген);</w:t>
      </w:r>
    </w:p>
    <w:bookmarkEnd w:id="15"/>
    <w:bookmarkStart w:name="z20" w:id="16"/>
    <w:p>
      <w:pPr>
        <w:spacing w:after="0"/>
        <w:ind w:left="0"/>
        <w:jc w:val="both"/>
      </w:pPr>
      <w:r>
        <w:rPr>
          <w:rFonts w:ascii="Times New Roman"/>
          <w:b w:val="false"/>
          <w:i w:val="false"/>
          <w:color w:val="000000"/>
          <w:sz w:val="28"/>
        </w:rPr>
        <w:t xml:space="preserve">
      4) Ақтөбе облысы Қарғалы аудандық мәслихатының "Қарғалы аудандық мәслихатының 2020 жылғы 24 желтоқсандағы №532 "Қарғалы ауданында тұрғын үй көмегін көрсету мөлшерін және тәртібін айқындау туралы" шешіміне өзгеріс енгізу туралы" 2023 жылғы 27 желтоқсандағы № 113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8481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