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09f9" w14:textId="4690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234 шешімі. Ақтөбе облысының Әділет департаментінде 2024 жылғы 5 желтоқсанда № 8661-04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аудандық мәслихатының күші жойылды деп танылған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2009 жылғы 24 сәуірдегі № 86 "Жер салығының базалық мөлшерлемесін арттыру туралы" (Нормативтік құқықтық актілерді мемлекеттік тіркеу тізілімінде № 3-7-68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Қобда аудандық мәслихатының 2017 жылғы 13 наурыздағы № 70 "Қобда аудандық мәслихатының 2009 жылғы 24 сәуірдегі № 86 "Жер салығының базалық ставкасын жоғарылату туралы" шешіміне өзгерістер енгізу туралы" (Нормативтік құқықтық актілерді мемлекеттік тіркеу тізілімінде № 5419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Қобда аудандық мәслихатының 2018 жылғы 2 наурыздағы № 140 "Қобда аудандық мәслихатының 2009 жылғы 24 сәуірдегі № 86 "Жер салығының базалық мөлшерлемесін жоғарылату туралы" шешіміне өзгерістер енгізу туралы" (Нормативтік құқықтық актілерді мемлекеттік тіркеу тізілімінде № 3-7-159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