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cb61" w14:textId="ceb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2024 жылғы 3 желтоқсандағы № 275 қаулысы. Ақтөбе облысының Әділет департаментінде 2024 жылғы 5 желтоқсанда № 8662-04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Қобда ауданы әкімдігінің 2017 жылғы 26 маусымдағы № 152 "Қобда ауданы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5591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Қобда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 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"Азалия"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ауылы, Ә. Молдағұлова көшесі № 48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ауылы, Күләш Бәйсеитова көшесі № 3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ауылы, Әлия Молдағұлова көшесі № 7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ауылы, Астана көшесі № 23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ауылы, Қазақстан көшесі № 80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"Анаргүл"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 ауыл, Астана көшесі № 40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ауылы, Бейбітшілік көшесі № 18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ауылы, Абай көшесі № 6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ауылы, Ә.Бөкейхан көшесі № 36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"Нұрболат"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ауылы, Желтоқсан көшесі № 19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Астана көшесі № 11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ауылы, Желтоқсан көшесі № 10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"Айнара"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ауылы, Жақан Мұқатов көшесі № 30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ауылы, Қуаныш Бекеев көшесі № 20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Абай Құнанбаев көшесі № 5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ауылы, И. Пятковский көшесі № 20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ауылы, Қобланды көшесі № 50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ауылы, Тәуелсіздік көшесі № 35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ауылы, Астана көшесі № 70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"Нұрболат"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ауылы, Бейбітшілік көшесі № 10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ауылы, Жаңа құрылыс көшесі № 16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ауылы, Қобланды батыр көшесі № 17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И.Құрманов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 Тәуелсіздік көшесі № 6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 Абай Құнанбаев көшесі № 10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 Есет батыр көшесі № 52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 Астана көшесі № 5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Абат Байтақ көшесі № 24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 Астана көшесі № 8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 Тәуелсіздік көшесі № 24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