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c1a9" w14:textId="fcdc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2010 жылғы 7 шілдедегі № 143 "Жерді аймақтарға бөлу - бағалау аймақтарының шекараларын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25 желтоқсандағы № 259 шешімі. Ақтөбе облысының Әділет департаментінде 2024 жылғы 2 желтоқсанда № 8673-04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2010 жылғы 7 шілдедегі № 143 "Жерді аймақтарға бөлу - бағалау аймақтарының шекараларын белгілеу туралы" (нормативтік құқықтық актілерді мемлекеттік тіркеу Тізілімінде № 3-7-95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