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e1fd" w14:textId="2f1e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Мәртөк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6 ақпандағы № 85 шешімі. Ақтөбе облысының Әділет департаментінде 2024 жылғы 7 ақпанда № 8489 болып тіркелді. Күші жойылды - Ақтөбе облысы Мәртөк аудандық мәслихатының 2024 жылғы 18 наурыздағы № 103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18.03.2024 № 103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Қазақстан Республикасының "Ардагерлер туралы" Заңына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Мәртөк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жіберілген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"Мәртөк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корпорациясы"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Мәртөк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