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4e1c" w14:textId="4c34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2024 жылғы 6 ақпандағы № 85 "Ауғанстан Демократиялық Республикасынан Кеңес әскерлерінің шектеулі контингентін шығаруының 35-жылдығына орай Мәртөк ауданының мұқтаж азаматтарының санаттарына қосымша әлеуметтік көмек көрсету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18 наурыздағы № 103 шешімі. Ақтөбе облысының Әділет департаментінде 2024 жылғы 20 наурызда № 8532-04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"Ауғанстан Демократиялық Республикасынан Кеңес әскерлерінің шектеулі контингентін шығаруының 35-жылдығына орай Мәртөк ауданының мұқтаж азаматтарының санаттарына қосымша әлеуметтік көмек көрсету туралы" 2024 жылғы 6 ақпандағы № 85 (Нормативтік құқықтық актілерді мемлекеттік тіркеу тізілімінде № 8489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