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35b7" w14:textId="a56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шетелдіктер үшін 2024 жылға арналған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18 наурыздағы № 102 шешімі. Ақтөбе облысының Әділет департаментінде 2024 жылғы 28 наурызда № 8544-04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2024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