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db9c" w14:textId="9d7d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4 қарашадағы № 40 "Азаматтық қызметшілер болып табылатын және Мәртөк ауданының ауылдық елді мекендерде жұмыс істейтін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19 маусымдағы № 116 шешімі. Ақтөбе облысының Әділет департаментінде 2024 жылғы 21 маусымда № 8599-04 болып тіркелді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Мәртөк аудандық мәслихатының "Азаматтық қызметшілер болып табылатын және Мәртөк ауданының елді мекендерде жұмыс істейтін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2016 жылғы 4 қарашадағы № 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"Азаматтық қызметші болып табылатын және Мәртөк ауданының ауылдық елді мекендерінде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Мәртөк ауданы бойынша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