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96a82" w14:textId="c696a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Мәртөк аудандық мәслихатының 2020 жылғы 28 қазандағы № 412 "Мәртөк ауданында бейбіт жиналыстарды ұйымдастыру және өткізу үшін арнайы орындарды, бейбіт жиналыстарды ұйымдастыру және өткізу үшін арнайы орындарды пайдалану тәртібін, олардың шекті толу нормаларын, сондай-ақ бейбіт жиналыстарды ұйымдастыру және өткізу үшін арнайы орындарды материалдық-техникалық және ұйымдастырушылық қамтамасыз етуге қойылатын талаптарды, пикеттеуді өткізуге тыйым салынған іргелес аумақтардың шекараларын айқындау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Мәртөк аудандық мәслихатының 2024 жылғы 19 қыркүйектегі № 149 шешімі. Ақтөбе облысының Әділет департаментінде 2024 жылғы 24 қыркүйекте № 8632-04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Мәртөк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Мәртөк аудандық мәслихатының 2020 жылғы 28 қазандағы № 412 "Мәртөк ауданында бейбіт жиналыстарды ұйымдастыру және өткізу үшін арнайы орындарды, бейбіт жиналыстарды ұйымдастыру және өткізу үшін арнайы орындарды пайдалану тәртібін, олардың шекті толу нормаларын, сондай-ақ бейбіт жиналыстарды ұйымдастыру және өткізу үшін арнайы орындарды материалдық-техникалық және ұйымдастырушылық қамтамасыз етуге қойылатын талаптарды, пикеттеуді өткізуге тыйым салынған іргелес аумақтардың шекараларын айқындау туралы" (Нормативтік құқықтық актілерді мемлекеттік тіркеу тізілімінде № 7586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қосымшасында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Мәртөк ауданында бейбіт жиналыстарды ұйымдастыру және өткізу үшін арнайы орындарды пайдалану тәртібінің </w:t>
      </w:r>
      <w:r>
        <w:rPr>
          <w:rFonts w:ascii="Times New Roman"/>
          <w:b w:val="false"/>
          <w:i w:val="false"/>
          <w:color w:val="000000"/>
          <w:sz w:val="28"/>
        </w:rPr>
        <w:t>2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бесінші абзацы жаңа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"Бейбіт жиналыстарды бейбіт жиналыстар өткізілетін күні сағат 9.00-ден ерте бастауға және сағат 20.00-ден кеш аяқтауға болмайды.";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Мәртөк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Көлкебаев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қыркүйектегі № 149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қазандағы № 412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Мәртөк ауданында пикеттеуді өткізуге жол берілмейтін іргелес аумақтардың шекаралары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Пикеттеуді өткізуге жол берілмейтін іргелес аумақтардың мынадай шекаралары айқындалсын: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жаппай жерлеу орындарында – 800 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автомобиль көлігі объектілерінде және оларға іргелес жатқан аумақтарда – 800 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мемлекеттің қорғаныс қабілетін, қауіпсіздігін және халықтың тыныс-тіршілігін қамтамасыз ететін ұйымдарға іргелес жатқан аумақтарда – 800 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қауіпті өндірістік объектілерге және пайдалануы арнайы қауіпсіздік техникасы қағидаларын сақтауды талап ететін өзге де объектілерге іргелес жатқан аумақтарда – 800 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магистральдық құбыржолдарда, ұлттық электр желісінде, магистральдық байланыс желілерінде және оларға іргелес жатқан аумақтарда – 800 метр.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