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788d" w14:textId="81d7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әкімдігінің 2019 жылғы 19 қарашадағы № 348 "Мәртөк ауданы бойынша салық салу объектісінің орналасқан жерін ескеретін аймаққа бөлу коэффициенттерін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2024 жылғы 14 қазандағы № 188 қаулысы. Ақтөбе облысының Әділет департаментінде 2024 жылғы 16 қазанда № 8637-04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01.01.2025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ауданы әкімдігінің 2019 жылғы 19 қарашадағы № 348 "Мәртөк ауданы бойынша салық салу объектісінің орналасқан жерін ескеретін аймаққа бөлу коэффициенттерін бекіту туралы" (Нормативтік құқықтық актілерді мемлекеттік тіркеу тізілімінде № 6481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Мәртөк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қазандағы № 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Кенсахара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