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da09" w14:textId="c6ad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Мұғалжар ауданы бойынша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2024 жылғы 6 ақпандағы № 165 шешімі. Ақтөбе облысының Әділет департаментінде 2024 жылғы 7 ақпанда № 8488 болып тіркелді. Күші жойылды - Ақтөбе облысы Мұғалжар аудандық мәслихатының 2024 жылғы 5 сәуірдегі № 176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05.04.2024 № 176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Мұғалжар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Мұғалжар ауданы бойынша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w:t>
      </w:r>
    </w:p>
    <w:bookmarkStart w:name="z6" w:id="2"/>
    <w:p>
      <w:pPr>
        <w:spacing w:after="0"/>
        <w:ind w:left="0"/>
        <w:jc w:val="both"/>
      </w:pPr>
      <w:r>
        <w:rPr>
          <w:rFonts w:ascii="Times New Roman"/>
          <w:b w:val="false"/>
          <w:i w:val="false"/>
          <w:color w:val="000000"/>
          <w:sz w:val="28"/>
        </w:rPr>
        <w:t>
      2. Әлеуметтік көмек "Мұғалжар аудандық жұмыспен қамту және әлеуметтік бағдарламалар бөлімі" мемлекеттік мекемесімен алушылардан өтініштер талап етілмей "Азаматтарға арналға үкімет" Мемлекеттік корпарациясы" коммерциялық емес акционерлік қоғамының Ақтөбе облысы бойынша филиалының тізімдеріне сәйкес көрсетіледі.</w:t>
      </w:r>
    </w:p>
    <w:bookmarkEnd w:id="2"/>
    <w:bookmarkStart w:name="z7" w:id="3"/>
    <w:p>
      <w:pPr>
        <w:spacing w:after="0"/>
        <w:ind w:left="0"/>
        <w:jc w:val="both"/>
      </w:pPr>
      <w:r>
        <w:rPr>
          <w:rFonts w:ascii="Times New Roman"/>
          <w:b w:val="false"/>
          <w:i w:val="false"/>
          <w:color w:val="000000"/>
          <w:sz w:val="28"/>
        </w:rPr>
        <w:t>
      3. Мұғалжар ауданының жергілікті бюджеті қаржыландыру көзі болып анықталсын.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