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e96c" w14:textId="76fe9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Ақтөбе облысы Мұғалжар аудандық мәслихатының 2024 жылғы 24 шілдедегі № 255 шешімі. Ақтөбе облысының Әділет департаментінде 2024 жылғы 30 шілдеде № 8613-04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 Бюджет кодексінің 56 бабының </w:t>
      </w:r>
      <w:r>
        <w:rPr>
          <w:rFonts w:ascii="Times New Roman"/>
          <w:b w:val="false"/>
          <w:i w:val="false"/>
          <w:color w:val="000000"/>
          <w:sz w:val="28"/>
        </w:rPr>
        <w:t>1 тармағының</w:t>
      </w:r>
      <w:r>
        <w:rPr>
          <w:rFonts w:ascii="Times New Roman"/>
          <w:b w:val="false"/>
          <w:i w:val="false"/>
          <w:color w:val="000000"/>
          <w:sz w:val="28"/>
        </w:rPr>
        <w:t xml:space="preserve"> 4) тармақшасына, Қазақстан Республикасының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 бабына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Мұғалжар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Мұғалжар ауданында әлеуметтiк көмек көрсетудің, оның мөлшерлерiн белгiлеудің және мұқтаж азаматтардың жекелеген санаттарының тiзбесiн айқындаудың Қағидалары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Мұғалжар аудандық мәслихатының кейбір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24 шілдедегі № 255 шешіміне </w:t>
            </w:r>
            <w:r>
              <w:br/>
            </w:r>
            <w:r>
              <w:rPr>
                <w:rFonts w:ascii="Times New Roman"/>
                <w:b w:val="false"/>
                <w:i w:val="false"/>
                <w:color w:val="000000"/>
                <w:sz w:val="20"/>
              </w:rPr>
              <w:t>1 - қосымша</w:t>
            </w:r>
          </w:p>
        </w:tc>
      </w:tr>
    </w:tbl>
    <w:bookmarkStart w:name="z7" w:id="4"/>
    <w:p>
      <w:pPr>
        <w:spacing w:after="0"/>
        <w:ind w:left="0"/>
        <w:jc w:val="left"/>
      </w:pPr>
      <w:r>
        <w:rPr>
          <w:rFonts w:ascii="Times New Roman"/>
          <w:b/>
          <w:i w:val="false"/>
          <w:color w:val="000000"/>
        </w:rPr>
        <w:t xml:space="preserve"> Мұғалжар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i w:val="false"/>
          <w:color w:val="000000"/>
        </w:rPr>
        <w:t>Қағидалары</w:t>
      </w:r>
    </w:p>
    <w:bookmarkEnd w:id="4"/>
    <w:bookmarkStart w:name="z9" w:id="5"/>
    <w:p>
      <w:pPr>
        <w:spacing w:after="0"/>
        <w:ind w:left="0"/>
        <w:jc w:val="both"/>
      </w:pPr>
      <w:r>
        <w:rPr>
          <w:rFonts w:ascii="Times New Roman"/>
          <w:b w:val="false"/>
          <w:i w:val="false"/>
          <w:color w:val="000000"/>
          <w:sz w:val="28"/>
        </w:rPr>
        <w:t xml:space="preserve">
      1. Осы Мұғалжар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әрi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0" w:id="6"/>
    <w:p>
      <w:pPr>
        <w:spacing w:after="0"/>
        <w:ind w:left="0"/>
        <w:jc w:val="left"/>
      </w:pPr>
      <w:r>
        <w:rPr>
          <w:rFonts w:ascii="Times New Roman"/>
          <w:b/>
          <w:i w:val="false"/>
          <w:color w:val="000000"/>
        </w:rPr>
        <w:t xml:space="preserve"> 1-тарау. Жалпы ережелер</w:t>
      </w:r>
    </w:p>
    <w:bookmarkEnd w:id="6"/>
    <w:bookmarkStart w:name="z11"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Ақтөбе облысы Мұғалжар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жергілікті атқарушы органдармен (бұдан әрі- ЖАО) мұқтаж азаматтардың жекелеген санаттарына (бұдан әрі-алушылар),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(бұдан әрі - уәкілетті орган) – әлеуметтік көмек көрсетуді жүзеге асыратын "Мұғалжар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 - 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Start w:name="z12" w:id="8"/>
    <w:p>
      <w:pPr>
        <w:spacing w:after="0"/>
        <w:ind w:left="0"/>
        <w:jc w:val="both"/>
      </w:pPr>
      <w:r>
        <w:rPr>
          <w:rFonts w:ascii="Times New Roman"/>
          <w:b w:val="false"/>
          <w:i w:val="false"/>
          <w:color w:val="000000"/>
          <w:sz w:val="28"/>
        </w:rPr>
        <w:t>
      3. Осы Қағидалар Мұғалжар ауданында тұрақты тіркелген және тұратын адамдарға таралады.</w:t>
      </w:r>
    </w:p>
    <w:bookmarkEnd w:id="8"/>
    <w:bookmarkStart w:name="z13" w:id="9"/>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 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9"/>
    <w:bookmarkStart w:name="z14" w:id="10"/>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End w:id="10"/>
    <w:bookmarkStart w:name="z15" w:id="11"/>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тізбелерін, сондай-ақ әлеуметтік көмек көрсетудің дүркінділігін ЖАО ұсынымы бойынша жергілікті өкілді органдар белгілейді.</w:t>
      </w:r>
    </w:p>
    <w:bookmarkEnd w:id="11"/>
    <w:bookmarkStart w:name="z16" w:id="1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2"/>
    <w:bookmarkStart w:name="z17" w:id="13"/>
    <w:p>
      <w:pPr>
        <w:spacing w:after="0"/>
        <w:ind w:left="0"/>
        <w:jc w:val="both"/>
      </w:pPr>
      <w:r>
        <w:rPr>
          <w:rFonts w:ascii="Times New Roman"/>
          <w:b w:val="false"/>
          <w:i w:val="false"/>
          <w:color w:val="000000"/>
          <w:sz w:val="28"/>
        </w:rPr>
        <w:t>
      7. Мереке күндерінде әлеуметтік көмек бір рет ақшалай төлем түрінде келесі азаматтарға көрсетіледі:</w:t>
      </w:r>
    </w:p>
    <w:bookmarkEnd w:id="13"/>
    <w:p>
      <w:pPr>
        <w:spacing w:after="0"/>
        <w:ind w:left="0"/>
        <w:jc w:val="both"/>
      </w:pPr>
      <w:r>
        <w:rPr>
          <w:rFonts w:ascii="Times New Roman"/>
          <w:b w:val="false"/>
          <w:i w:val="false"/>
          <w:color w:val="000000"/>
          <w:sz w:val="28"/>
        </w:rPr>
        <w:t>
      1) 9 мамыр -Жеңіс күніне орай:</w:t>
      </w:r>
    </w:p>
    <w:p>
      <w:pPr>
        <w:spacing w:after="0"/>
        <w:ind w:left="0"/>
        <w:jc w:val="both"/>
      </w:pPr>
      <w:r>
        <w:rPr>
          <w:rFonts w:ascii="Times New Roman"/>
          <w:b w:val="false"/>
          <w:i w:val="false"/>
          <w:color w:val="000000"/>
          <w:sz w:val="28"/>
        </w:rPr>
        <w:t>
      Ұлы Отан соғысының ардагерлеріне - 2 140 000 (екі миллион бір жүз қырық мың) теңге мөлшерiнде;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 басқа мемлекеттердiң аумағындағы ұрыс қимылдарының ардагерлеріне 230 000 (екі жүз отыз мың) теңге мөлшерiнде;</w:t>
      </w:r>
    </w:p>
    <w:p>
      <w:pPr>
        <w:spacing w:after="0"/>
        <w:ind w:left="0"/>
        <w:jc w:val="both"/>
      </w:pPr>
      <w:r>
        <w:rPr>
          <w:rFonts w:ascii="Times New Roman"/>
          <w:b w:val="false"/>
          <w:i w:val="false"/>
          <w:color w:val="000000"/>
          <w:sz w:val="28"/>
        </w:rPr>
        <w:t xml:space="preserve">
      "Ардагерлер туралы" </w:t>
      </w:r>
      <w:r>
        <w:rPr>
          <w:rFonts w:ascii="Times New Roman"/>
          <w:b w:val="false"/>
          <w:i w:val="false"/>
          <w:color w:val="000000"/>
          <w:sz w:val="28"/>
        </w:rPr>
        <w:t>Заңның</w:t>
      </w:r>
      <w:r>
        <w:rPr>
          <w:rFonts w:ascii="Times New Roman"/>
          <w:b w:val="false"/>
          <w:i w:val="false"/>
          <w:color w:val="000000"/>
          <w:sz w:val="28"/>
        </w:rPr>
        <w:t xml:space="preserve"> күші қолданылатын басқа да адамдарға, 150 000 (бір жүз елу мың) теңге мөлшерiнде;</w:t>
      </w:r>
    </w:p>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медальдарымен наградталған адамдарға – 100 000 (жүз мың) теңге мөлшерiнде;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Кеңестік Социалистік Республикалар Одағының ордендерiмен және медальдарымен наградталмаған адамдарға – 100 000 (жүз мың) теңге мөлшерiнде;</w:t>
      </w:r>
    </w:p>
    <w:p>
      <w:pPr>
        <w:spacing w:after="0"/>
        <w:ind w:left="0"/>
        <w:jc w:val="both"/>
      </w:pPr>
      <w:r>
        <w:rPr>
          <w:rFonts w:ascii="Times New Roman"/>
          <w:b w:val="false"/>
          <w:i w:val="false"/>
          <w:color w:val="000000"/>
          <w:sz w:val="28"/>
        </w:rPr>
        <w:t>
      қайтыс болған Ұлы Отан соғысы қатысушыларының екінші рет некеге тұрмаған жұбайына (зайыбына) 100 000 (жүз мың) теңге мөлшерiнде;</w:t>
      </w:r>
    </w:p>
    <w:p>
      <w:pPr>
        <w:spacing w:after="0"/>
        <w:ind w:left="0"/>
        <w:jc w:val="both"/>
      </w:pPr>
      <w:r>
        <w:rPr>
          <w:rFonts w:ascii="Times New Roman"/>
          <w:b w:val="false"/>
          <w:i w:val="false"/>
          <w:color w:val="000000"/>
          <w:sz w:val="28"/>
        </w:rPr>
        <w:t>
      Ауғанстанда әскери қызметiн өткергеннен кейін қайтыс болған әскери қызметшiлердің ата-аналарына және екінші рет некеге тұрмаған жұбайына 100 000 (жүз мың) теңге мөлшерiнде;</w:t>
      </w:r>
    </w:p>
    <w:p>
      <w:pPr>
        <w:spacing w:after="0"/>
        <w:ind w:left="0"/>
        <w:jc w:val="both"/>
      </w:pPr>
      <w:r>
        <w:rPr>
          <w:rFonts w:ascii="Times New Roman"/>
          <w:b w:val="false"/>
          <w:i w:val="false"/>
          <w:color w:val="000000"/>
          <w:sz w:val="28"/>
        </w:rPr>
        <w:t>
      2) 30 тамыз – Қазақстан Республикасының Конституциясы күніне орай:</w:t>
      </w:r>
    </w:p>
    <w:p>
      <w:pPr>
        <w:spacing w:after="0"/>
        <w:ind w:left="0"/>
        <w:jc w:val="both"/>
      </w:pPr>
      <w:r>
        <w:rPr>
          <w:rFonts w:ascii="Times New Roman"/>
          <w:b w:val="false"/>
          <w:i w:val="false"/>
          <w:color w:val="000000"/>
          <w:sz w:val="28"/>
        </w:rPr>
        <w:t>
      мемлекеттік әлеуметтік жәрдемақы алатын мүгедектігі бар адамдарға – 50 000 (елу мың) теңге мөлшерiнде.</w:t>
      </w:r>
    </w:p>
    <w:p>
      <w:pPr>
        <w:spacing w:after="0"/>
        <w:ind w:left="0"/>
        <w:jc w:val="both"/>
      </w:pPr>
      <w:r>
        <w:rPr>
          <w:rFonts w:ascii="Times New Roman"/>
          <w:b w:val="false"/>
          <w:i w:val="false"/>
          <w:color w:val="000000"/>
          <w:sz w:val="28"/>
        </w:rPr>
        <w:t>
      3) 16 желтоқсан – Қазақстан Республикасының Тәуелсіздік күніне орай:</w:t>
      </w:r>
    </w:p>
    <w:p>
      <w:pPr>
        <w:spacing w:after="0"/>
        <w:ind w:left="0"/>
        <w:jc w:val="both"/>
      </w:pPr>
      <w:r>
        <w:rPr>
          <w:rFonts w:ascii="Times New Roman"/>
          <w:b w:val="false"/>
          <w:i w:val="false"/>
          <w:color w:val="000000"/>
          <w:sz w:val="28"/>
        </w:rPr>
        <w:t xml:space="preserve">
      Қазақстан Республикасының 1993 жылғы 14 сәуірдегі "Жаппай саяси қуғын - сүргін құрбандарын ақтау туралы" </w:t>
      </w:r>
      <w:r>
        <w:rPr>
          <w:rFonts w:ascii="Times New Roman"/>
          <w:b w:val="false"/>
          <w:i w:val="false"/>
          <w:color w:val="000000"/>
          <w:sz w:val="28"/>
        </w:rPr>
        <w:t>Заңынд</w:t>
      </w:r>
      <w:r>
        <w:rPr>
          <w:rFonts w:ascii="Times New Roman"/>
          <w:b w:val="false"/>
          <w:i w:val="false"/>
          <w:color w:val="000000"/>
          <w:sz w:val="28"/>
        </w:rPr>
        <w:t>а белгіленген 1986 жылдың 17-18 желтоқсандағы оқиғаларына қатысқан адамдарға – 200 000 (екі жүз мың) теңге мөлшерінде.</w:t>
      </w:r>
    </w:p>
    <w:bookmarkStart w:name="z18" w:id="14"/>
    <w:p>
      <w:pPr>
        <w:spacing w:after="0"/>
        <w:ind w:left="0"/>
        <w:jc w:val="both"/>
      </w:pPr>
      <w:r>
        <w:rPr>
          <w:rFonts w:ascii="Times New Roman"/>
          <w:b w:val="false"/>
          <w:i w:val="false"/>
          <w:color w:val="000000"/>
          <w:sz w:val="28"/>
        </w:rPr>
        <w:t>
      8. Әлеуметтік көмек бір рет және (немесе) мерзімді түрде (ай сайын) көрсетіледі:</w:t>
      </w:r>
    </w:p>
    <w:bookmarkEnd w:id="14"/>
    <w:p>
      <w:pPr>
        <w:spacing w:after="0"/>
        <w:ind w:left="0"/>
        <w:jc w:val="both"/>
      </w:pPr>
      <w:r>
        <w:rPr>
          <w:rFonts w:ascii="Times New Roman"/>
          <w:b w:val="false"/>
          <w:i w:val="false"/>
          <w:color w:val="000000"/>
          <w:sz w:val="28"/>
        </w:rPr>
        <w:t>
      1) әлеуметтік мәні бар аурулары бар азаматтар, атап айтқанда:</w:t>
      </w:r>
    </w:p>
    <w:p>
      <w:pPr>
        <w:spacing w:after="0"/>
        <w:ind w:left="0"/>
        <w:jc w:val="both"/>
      </w:pPr>
      <w:r>
        <w:rPr>
          <w:rFonts w:ascii="Times New Roman"/>
          <w:b w:val="false"/>
          <w:i w:val="false"/>
          <w:color w:val="000000"/>
          <w:sz w:val="28"/>
        </w:rPr>
        <w:t>
      амбулаторлық емдеудегі онкологиялық аурулармен ауыратын және туберкулез ауруымен ауыратын тұлғаларға – Мұғалжар ауданының медициналық мекемелері ұсынған тізімдеріне және адамның иммунитет тапшылығы вирусы тудыратын жұқпасы бар тұлғаларға "Ақтөбе облысының денсаулық сақтау басқармасы" мемлекеттік мекемесінің шаруашылық жүргізу құқығындағы "Облыстық ЖИТС алдын алу және оған қарсы күрес жөніндегі орталығы" мемлекеттік коммуналдық кәсіпорыны ұсынған анықтамаларға сәйкес, табысы есепке алынбай, ай сайын, бірақ жылына 6 (алты) айдан аспайтын уақытқа – 10 (он) айлық есептік көрсеткіш мөлшерінде;</w:t>
      </w:r>
    </w:p>
    <w:p>
      <w:pPr>
        <w:spacing w:after="0"/>
        <w:ind w:left="0"/>
        <w:jc w:val="both"/>
      </w:pPr>
      <w:r>
        <w:rPr>
          <w:rFonts w:ascii="Times New Roman"/>
          <w:b w:val="false"/>
          <w:i w:val="false"/>
          <w:color w:val="000000"/>
          <w:sz w:val="28"/>
        </w:rPr>
        <w:t>
      2) Мынадай негіздер бойынша мұқтаж азаматтар санаттарына жатқызылған тұлғаларға (отбасыларға):</w:t>
      </w:r>
    </w:p>
    <w:p>
      <w:pPr>
        <w:spacing w:after="0"/>
        <w:ind w:left="0"/>
        <w:jc w:val="both"/>
      </w:pPr>
      <w:r>
        <w:rPr>
          <w:rFonts w:ascii="Times New Roman"/>
          <w:b w:val="false"/>
          <w:i w:val="false"/>
          <w:color w:val="000000"/>
          <w:sz w:val="28"/>
        </w:rPr>
        <w:t>
      жетімдік; ата–ана қамқорлығының болмауы; жасының егде тартуына байланысты өзіне - өзі күтім жасай алмауы, бас бостандығынан айыру орындарынан босатылуы; пробация қызметінің есебінде болу – адамның (отбасының) ең төменгі күнкөріс деңгейі шамасының бір еселік мөлшерінен аспайтын жан басына шаққандағы орташа табысы есепке алынып, бір рет 20 (жиырма) айлық есептік көрсеткіштер мөлшерінде;</w:t>
      </w:r>
    </w:p>
    <w:p>
      <w:pPr>
        <w:spacing w:after="0"/>
        <w:ind w:left="0"/>
        <w:jc w:val="both"/>
      </w:pPr>
      <w:r>
        <w:rPr>
          <w:rFonts w:ascii="Times New Roman"/>
          <w:b w:val="false"/>
          <w:i w:val="false"/>
          <w:color w:val="000000"/>
          <w:sz w:val="28"/>
        </w:rPr>
        <w:t>
      көп балалы отбасыларға, аз қамтылған азаматтарға, арызы бойынша, бір рет, жан басына шаққандағы орташа табыстың біржолғы ең төменгі күнкөріс деңгейінен аспайтын мөлшерін ескере отырып – 140 000 (жүз қырық мың) теңге мөлшерінде;</w:t>
      </w:r>
    </w:p>
    <w:p>
      <w:pPr>
        <w:spacing w:after="0"/>
        <w:ind w:left="0"/>
        <w:jc w:val="both"/>
      </w:pPr>
      <w:r>
        <w:rPr>
          <w:rFonts w:ascii="Times New Roman"/>
          <w:b w:val="false"/>
          <w:i w:val="false"/>
          <w:color w:val="000000"/>
          <w:sz w:val="28"/>
        </w:rPr>
        <w:t>
      3) дүлей апаттың немесе өрттің шыққан орны бойынша дүлей апат немесе өрттің салдарынан зардап шеккен азаматтардың (отбасылардың) бір рет жан басына шаққандағы орташа табысы есепке алынбай біржолғы – 100 (жүз) айлық есептік көрсеткіш мөлшерінде.</w:t>
      </w:r>
    </w:p>
    <w:bookmarkStart w:name="z19" w:id="15"/>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5"/>
    <w:bookmarkStart w:name="z20" w:id="16"/>
    <w:p>
      <w:pPr>
        <w:spacing w:after="0"/>
        <w:ind w:left="0"/>
        <w:jc w:val="left"/>
      </w:pPr>
      <w:r>
        <w:rPr>
          <w:rFonts w:ascii="Times New Roman"/>
          <w:b/>
          <w:i w:val="false"/>
          <w:color w:val="000000"/>
        </w:rPr>
        <w:t xml:space="preserve"> 3-тарау. Әлеуметтік көмекті көрсету тәртібі</w:t>
      </w:r>
    </w:p>
    <w:bookmarkEnd w:id="16"/>
    <w:bookmarkStart w:name="z21" w:id="17"/>
    <w:p>
      <w:pPr>
        <w:spacing w:after="0"/>
        <w:ind w:left="0"/>
        <w:jc w:val="both"/>
      </w:pPr>
      <w:r>
        <w:rPr>
          <w:rFonts w:ascii="Times New Roman"/>
          <w:b w:val="false"/>
          <w:i w:val="false"/>
          <w:color w:val="000000"/>
          <w:sz w:val="28"/>
        </w:rPr>
        <w:t xml:space="preserve">
      10. Әлеуметтік көмек көрсету тәртібі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7"/>
    <w:p>
      <w:pPr>
        <w:spacing w:after="0"/>
        <w:ind w:left="0"/>
        <w:jc w:val="both"/>
      </w:pPr>
      <w:r>
        <w:rPr>
          <w:rFonts w:ascii="Times New Roman"/>
          <w:b w:val="false"/>
          <w:i w:val="false"/>
          <w:color w:val="000000"/>
          <w:sz w:val="28"/>
        </w:rPr>
        <w:t>
      Мереке күндеріне орай әлеуметтік көмек алушылардан өтініштер талап етілмей көрсетіледі.</w:t>
      </w:r>
    </w:p>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уәкілетті ұйымға не өзге де ұйымдарға сұраныс жіберу арқылы олардың тізімдері қалыптастырылады.</w:t>
      </w:r>
    </w:p>
    <w:bookmarkStart w:name="z22" w:id="18"/>
    <w:p>
      <w:pPr>
        <w:spacing w:after="0"/>
        <w:ind w:left="0"/>
        <w:jc w:val="both"/>
      </w:pPr>
      <w:r>
        <w:rPr>
          <w:rFonts w:ascii="Times New Roman"/>
          <w:b w:val="false"/>
          <w:i w:val="false"/>
          <w:color w:val="000000"/>
          <w:sz w:val="28"/>
        </w:rPr>
        <w:t xml:space="preserve">
      11. Мұқтаж азаматтардың жекелеген санаттарына әлеуметтік көмек алу үшін өтініш беруші өзінің немесе отбасының атынан уәкілетті органға немесе қала, ауылдық округ әкіміне Үлгілік қағидалардың </w:t>
      </w:r>
      <w:r>
        <w:rPr>
          <w:rFonts w:ascii="Times New Roman"/>
          <w:b w:val="false"/>
          <w:i w:val="false"/>
          <w:color w:val="000000"/>
          <w:sz w:val="28"/>
        </w:rPr>
        <w:t>12- тармағына</w:t>
      </w:r>
      <w:r>
        <w:rPr>
          <w:rFonts w:ascii="Times New Roman"/>
          <w:b w:val="false"/>
          <w:i w:val="false"/>
          <w:color w:val="000000"/>
          <w:sz w:val="28"/>
        </w:rPr>
        <w:t xml:space="preserve"> сәйкес құжаттар тізбесін қоса бере отырып, өтінішті ұсынады.</w:t>
      </w:r>
    </w:p>
    <w:bookmarkEnd w:id="18"/>
    <w:bookmarkStart w:name="z23" w:id="19"/>
    <w:p>
      <w:pPr>
        <w:spacing w:after="0"/>
        <w:ind w:left="0"/>
        <w:jc w:val="both"/>
      </w:pPr>
      <w:r>
        <w:rPr>
          <w:rFonts w:ascii="Times New Roman"/>
          <w:b w:val="false"/>
          <w:i w:val="false"/>
          <w:color w:val="000000"/>
          <w:sz w:val="28"/>
        </w:rPr>
        <w:t>
      12. Мұқтаж азаматтардың жекелеген санаттарының әлеуметтік көмек алу үшін өтініштерді қарау мерзімі:</w:t>
      </w:r>
    </w:p>
    <w:bookmarkEnd w:id="19"/>
    <w:p>
      <w:pPr>
        <w:spacing w:after="0"/>
        <w:ind w:left="0"/>
        <w:jc w:val="both"/>
      </w:pPr>
      <w:r>
        <w:rPr>
          <w:rFonts w:ascii="Times New Roman"/>
          <w:b w:val="false"/>
          <w:i w:val="false"/>
          <w:color w:val="000000"/>
          <w:sz w:val="28"/>
        </w:rPr>
        <w:t>
      тиісті жағдайлар туындаған сәттен бастап алты айдан кеш емес.</w:t>
      </w:r>
    </w:p>
    <w:bookmarkStart w:name="z24" w:id="20"/>
    <w:p>
      <w:pPr>
        <w:spacing w:after="0"/>
        <w:ind w:left="0"/>
        <w:jc w:val="both"/>
      </w:pPr>
      <w:r>
        <w:rPr>
          <w:rFonts w:ascii="Times New Roman"/>
          <w:b w:val="false"/>
          <w:i w:val="false"/>
          <w:color w:val="000000"/>
          <w:sz w:val="28"/>
        </w:rPr>
        <w:t>
      13. Әлеуметтiк көмек көрсетуге жұмсалатын шығыстарды қаржыландыру Мұғалжар ауданының бюджетiнде көзделген ағымдағы қаржы жылына арналған қаражат шегiнде жүзеге асырылады.</w:t>
      </w:r>
    </w:p>
    <w:bookmarkEnd w:id="20"/>
    <w:bookmarkStart w:name="z25" w:id="21"/>
    <w:p>
      <w:pPr>
        <w:spacing w:after="0"/>
        <w:ind w:left="0"/>
        <w:jc w:val="left"/>
      </w:pPr>
      <w:r>
        <w:rPr>
          <w:rFonts w:ascii="Times New Roman"/>
          <w:b/>
          <w:i w:val="false"/>
          <w:color w:val="000000"/>
        </w:rPr>
        <w:t xml:space="preserve"> 4-тарау. Көрсетiлетiн әлеуметтiк көмектi тоқтату және қайтару үшiн негiздер</w:t>
      </w:r>
    </w:p>
    <w:bookmarkEnd w:id="21"/>
    <w:bookmarkStart w:name="z26" w:id="22"/>
    <w:p>
      <w:pPr>
        <w:spacing w:after="0"/>
        <w:ind w:left="0"/>
        <w:jc w:val="both"/>
      </w:pPr>
      <w:r>
        <w:rPr>
          <w:rFonts w:ascii="Times New Roman"/>
          <w:b w:val="false"/>
          <w:i w:val="false"/>
          <w:color w:val="000000"/>
          <w:sz w:val="28"/>
        </w:rPr>
        <w:t>
      14. Әлеуметтiк көмек:</w:t>
      </w:r>
    </w:p>
    <w:bookmarkEnd w:id="22"/>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Мұғалжар ауданының шегінен тыс жерге тұрақты тұруға кеткен;</w:t>
      </w:r>
    </w:p>
    <w:p>
      <w:pPr>
        <w:spacing w:after="0"/>
        <w:ind w:left="0"/>
        <w:jc w:val="both"/>
      </w:pPr>
      <w:r>
        <w:rPr>
          <w:rFonts w:ascii="Times New Roman"/>
          <w:b w:val="false"/>
          <w:i w:val="false"/>
          <w:color w:val="000000"/>
          <w:sz w:val="28"/>
        </w:rPr>
        <w:t>
      3) алушы мемлекеттiк медициналық-әлеуметтiк мекемелерге тұруға жiберілген;</w:t>
      </w:r>
    </w:p>
    <w:p>
      <w:pPr>
        <w:spacing w:after="0"/>
        <w:ind w:left="0"/>
        <w:jc w:val="both"/>
      </w:pPr>
      <w:r>
        <w:rPr>
          <w:rFonts w:ascii="Times New Roman"/>
          <w:b w:val="false"/>
          <w:i w:val="false"/>
          <w:color w:val="000000"/>
          <w:sz w:val="28"/>
        </w:rPr>
        <w:t>
      4) өтініш беруші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мән-жайлар туындаған айдан бастап тоқтатылады.</w:t>
      </w:r>
    </w:p>
    <w:bookmarkStart w:name="z27" w:id="23"/>
    <w:p>
      <w:pPr>
        <w:spacing w:after="0"/>
        <w:ind w:left="0"/>
        <w:jc w:val="both"/>
      </w:pPr>
      <w:r>
        <w:rPr>
          <w:rFonts w:ascii="Times New Roman"/>
          <w:b w:val="false"/>
          <w:i w:val="false"/>
          <w:color w:val="000000"/>
          <w:sz w:val="28"/>
        </w:rPr>
        <w:t>
      15. Әлеуметтік көмектің артық төленген сомалары ерiктi түрде қайтарылады, заңсыз алынған сомалар ерікті түрде немесе сот тәртібімен қайтарылуға тиіс.</w:t>
      </w:r>
    </w:p>
    <w:bookmarkEnd w:id="23"/>
    <w:bookmarkStart w:name="z28" w:id="24"/>
    <w:p>
      <w:pPr>
        <w:spacing w:after="0"/>
        <w:ind w:left="0"/>
        <w:jc w:val="left"/>
      </w:pPr>
      <w:r>
        <w:rPr>
          <w:rFonts w:ascii="Times New Roman"/>
          <w:b/>
          <w:i w:val="false"/>
          <w:color w:val="000000"/>
        </w:rPr>
        <w:t xml:space="preserve"> 5-тарау. Қорытынды ереже</w:t>
      </w:r>
    </w:p>
    <w:bookmarkEnd w:id="24"/>
    <w:bookmarkStart w:name="z29" w:id="25"/>
    <w:p>
      <w:pPr>
        <w:spacing w:after="0"/>
        <w:ind w:left="0"/>
        <w:jc w:val="both"/>
      </w:pPr>
      <w:r>
        <w:rPr>
          <w:rFonts w:ascii="Times New Roman"/>
          <w:b w:val="false"/>
          <w:i w:val="false"/>
          <w:color w:val="000000"/>
          <w:sz w:val="28"/>
        </w:rPr>
        <w:t>
      16. Әлеуметтiк көмек көрсетуді мониторингтеу мен есепке алуды уәкiлеттi орган "Е-Собес" автоматтандырылған ақпараттық жүйесiнiң дерекқорын пайдалана отырып жүргiзеді.</w:t>
      </w:r>
    </w:p>
    <w:bookmarkEnd w:id="2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24 шілдедегі № 255 шешіміне </w:t>
            </w:r>
            <w:r>
              <w:br/>
            </w:r>
            <w:r>
              <w:rPr>
                <w:rFonts w:ascii="Times New Roman"/>
                <w:b w:val="false"/>
                <w:i w:val="false"/>
                <w:color w:val="000000"/>
                <w:sz w:val="20"/>
              </w:rPr>
              <w:t>2 - қосымша</w:t>
            </w:r>
          </w:p>
        </w:tc>
      </w:tr>
    </w:tbl>
    <w:bookmarkStart w:name="z31" w:id="26"/>
    <w:p>
      <w:pPr>
        <w:spacing w:after="0"/>
        <w:ind w:left="0"/>
        <w:jc w:val="left"/>
      </w:pPr>
      <w:r>
        <w:rPr>
          <w:rFonts w:ascii="Times New Roman"/>
          <w:b/>
          <w:i w:val="false"/>
          <w:color w:val="000000"/>
        </w:rPr>
        <w:t xml:space="preserve"> Мұғалжар аудандық мәслихатының күші жойылған кейбір шешімдерінің тізбесі</w:t>
      </w:r>
    </w:p>
    <w:bookmarkEnd w:id="26"/>
    <w:bookmarkStart w:name="z32" w:id="27"/>
    <w:p>
      <w:pPr>
        <w:spacing w:after="0"/>
        <w:ind w:left="0"/>
        <w:jc w:val="both"/>
      </w:pPr>
      <w:r>
        <w:rPr>
          <w:rFonts w:ascii="Times New Roman"/>
          <w:b w:val="false"/>
          <w:i w:val="false"/>
          <w:color w:val="000000"/>
          <w:sz w:val="28"/>
        </w:rPr>
        <w:t xml:space="preserve">
      1) "Мұғалжар ауданында әлеуметтік көмек көрсету, мөлшерлерін белгілеу және мұқтаж азаматтардың жекелеген санаттарының тізбесін айқындау Қағидаралын бекіту туралы" Мұғалжар аудандық мәслихатының 2020 жылғы 14 желтоқсандағы № 527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7817 тіркелген);</w:t>
      </w:r>
    </w:p>
    <w:bookmarkEnd w:id="27"/>
    <w:bookmarkStart w:name="z33" w:id="28"/>
    <w:p>
      <w:pPr>
        <w:spacing w:after="0"/>
        <w:ind w:left="0"/>
        <w:jc w:val="both"/>
      </w:pPr>
      <w:r>
        <w:rPr>
          <w:rFonts w:ascii="Times New Roman"/>
          <w:b w:val="false"/>
          <w:i w:val="false"/>
          <w:color w:val="000000"/>
          <w:sz w:val="28"/>
        </w:rPr>
        <w:t xml:space="preserve">
      2) "Мұғалжар аудандық мәслихатының 2020 жылғы 14 желтоқсандағы № 527 "Мұғалжар ауданында әлеуметтік көмек көрсету, мөлшерлерін белгілеу және мұқтаж азаматтардың жекелеген санаттарының тізбесін айқындау қағидаралын бекіту туралы" шешіміне өзгеріс енгізу туралы" Мұғалжар аудандық мәслихатының 2022 жылғы 23 желтоқсандағы № 280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31395 тіркелген);</w:t>
      </w:r>
    </w:p>
    <w:bookmarkEnd w:id="28"/>
    <w:bookmarkStart w:name="z34" w:id="29"/>
    <w:p>
      <w:pPr>
        <w:spacing w:after="0"/>
        <w:ind w:left="0"/>
        <w:jc w:val="both"/>
      </w:pPr>
      <w:r>
        <w:rPr>
          <w:rFonts w:ascii="Times New Roman"/>
          <w:b w:val="false"/>
          <w:i w:val="false"/>
          <w:color w:val="000000"/>
          <w:sz w:val="28"/>
        </w:rPr>
        <w:t xml:space="preserve">
      3) "Мұғалжар аудандық мәслихатының 2020 жылғы 14 желтоқсандағы № 527 "Мұғалжар ауданында әлеуметтік көмек көрсету, мөлшерлерін белгілеу және мұқтаж азаматтардың жекелеген санаттарының тізбесін айқындау қағидаралын бекіту туралы" шешіміне өзгерістер енгізу туралы" Мұғалжар аудандық мәслихатының 2023 жылғы 14 сәуірдегі № 11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8335 тіркелген);</w:t>
      </w:r>
    </w:p>
    <w:bookmarkEnd w:id="29"/>
    <w:bookmarkStart w:name="z35" w:id="30"/>
    <w:p>
      <w:pPr>
        <w:spacing w:after="0"/>
        <w:ind w:left="0"/>
        <w:jc w:val="both"/>
      </w:pPr>
      <w:r>
        <w:rPr>
          <w:rFonts w:ascii="Times New Roman"/>
          <w:b w:val="false"/>
          <w:i w:val="false"/>
          <w:color w:val="000000"/>
          <w:sz w:val="28"/>
        </w:rPr>
        <w:t xml:space="preserve">
      4) "Мұғалжар аудандық мәслихатының 2020 жылғы 14 желтоқсандағы № 527 "Мұғалжар ауданында әлеуметтік көмек көрсету, мөлшерлерін белгілеу және мұқтаж азаматтардың жекелеген санаттарының тізбесін айқындау қағидаралын бекіту туралы" шешіміне өзгерістер енгізу туралы" Мұғалжар аудандық мәслихатының 2023 жылғы 22 желтоқсандағы № 141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8482 тіркелген). </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