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3113d" w14:textId="8b311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Темір ауданы бойынша 2024 жылға шетелдіктер үшін туристік жарна мөлшерлемелерін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аудандық мәслихатының 2024 жылғы 27 ақпандағы № 159 шешімі. Ақтөбе облысының Әділет департаментінде 2024 жылғы 5 наурызда № 8523-04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2-10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"Шетелдіктер үшін туристік жарнаны төлеу қағидаларын бекіту туралы" Қазақстан Республикасы Мәдениет және спорт министрінің 2023 жылғы 14 шiлдедегi № 181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33110 болып тіркелген), Темір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Темір ауданы бойынша 2024 жылға туристерді орналастыру орындарында шетелдіктер үшін туристік жарна мөлшерлемелері болу құнынан 0 (нөл) пайыз мөлшерінде бекітілсін.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оның алғашқы ресми жарияланған күнінен кейін күнтізбелік он күн өткен соң қолданысқа енгізіледі.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Темір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