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775b" w14:textId="f647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Темір аудандық мәслихатының 2024 жылғы 11 наурыздағы № 163 шешімі. Ақтөбе облысының Әділет департаментінде 2024 жылғы 14 наурызда № 8525-04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Темір ауданында тұрғын үй көмегін көрсетудің мөлшері мен тәртібі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Темір аудандық мәслихатының кейбір шешімдерінің күші жойылды деп танылсын.</w:t>
      </w:r>
    </w:p>
    <w:bookmarkStart w:name="z5"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11 наурыздағы </w:t>
            </w:r>
            <w:r>
              <w:br/>
            </w:r>
            <w:r>
              <w:rPr>
                <w:rFonts w:ascii="Times New Roman"/>
                <w:b w:val="false"/>
                <w:i w:val="false"/>
                <w:color w:val="000000"/>
                <w:sz w:val="20"/>
              </w:rPr>
              <w:t>№ 163 шешіміне 1-қосымша</w:t>
            </w:r>
          </w:p>
        </w:tc>
      </w:tr>
    </w:tbl>
    <w:bookmarkStart w:name="z7" w:id="1"/>
    <w:p>
      <w:pPr>
        <w:spacing w:after="0"/>
        <w:ind w:left="0"/>
        <w:jc w:val="left"/>
      </w:pPr>
      <w:r>
        <w:rPr>
          <w:rFonts w:ascii="Times New Roman"/>
          <w:b/>
          <w:i w:val="false"/>
          <w:color w:val="000000"/>
        </w:rPr>
        <w:t xml:space="preserve"> Темір ауданында тұрғын үй көмегін көрсетудің мөлшері мен тәртібі</w:t>
      </w:r>
    </w:p>
    <w:bookmarkEnd w:id="1"/>
    <w:p>
      <w:pPr>
        <w:spacing w:after="0"/>
        <w:ind w:left="0"/>
        <w:jc w:val="left"/>
      </w:pP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Темір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"Темір аудандық жұмыспен қамту және әлеуметтік бағдарламалар бөлімі" мемлекеттік мекемесімен (бұдан әрі – уәкілетті орган) жүзеге асырылады.</w:t>
      </w:r>
    </w:p>
    <w:bookmarkStart w:name="z9" w:id="2"/>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3-тарауымен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айқындалатын тәртіппен тұрғын үй көмегін тағайындауға өтініш білдірген тоқсанның алдындағы тоқсан үшін уәкілетті орган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xml:space="preserve">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құжаттама қызметінің электрондық құжаты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Тұрғын үй көмегін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Темір ауданында тұрғын үй көмегін көрсетудің мөлшері мен тәртібінің </w:t>
      </w:r>
      <w:r>
        <w:rPr>
          <w:rFonts w:ascii="Times New Roman"/>
          <w:b w:val="false"/>
          <w:i w:val="false"/>
          <w:color w:val="000000"/>
          <w:sz w:val="28"/>
        </w:rPr>
        <w:t>4-тармағында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уәкілетті орган ақпараттық жүйелер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Аз қамтылған отбасы (азамат) (немесе нотариалды куәландырған сенімхат бойынша оның өкілі) қайта өтініш берген кезде осы Темір ауданында тұрғын үй көмегін көрсетудің мөлшері мен тәртібінің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16" w:id="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3"/>
    <w:bookmarkStart w:name="z17" w:id="4"/>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w:t>
      </w:r>
    </w:p>
    <w:bookmarkEnd w:id="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анықталғанда;</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 жағдайда;</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5"/>
    <w:bookmarkStart w:name="z19" w:id="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6"/>
    <w:bookmarkStart w:name="z20" w:id="7"/>
    <w:p>
      <w:pPr>
        <w:spacing w:after="0"/>
        <w:ind w:left="0"/>
        <w:jc w:val="both"/>
      </w:pPr>
      <w:r>
        <w:rPr>
          <w:rFonts w:ascii="Times New Roman"/>
          <w:b w:val="false"/>
          <w:i w:val="false"/>
          <w:color w:val="000000"/>
          <w:sz w:val="28"/>
        </w:rPr>
        <w:t>
      13. Төлем тоқсан сайын, тоқсанның соңғы айының 20 (жиырмасыншы) күнінен кейін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8"/>
    <w:p>
      <w:pPr>
        <w:spacing w:after="0"/>
        <w:ind w:left="0"/>
        <w:jc w:val="both"/>
      </w:pPr>
      <w:r>
        <w:rPr>
          <w:rFonts w:ascii="Times New Roman"/>
          <w:b w:val="false"/>
          <w:i w:val="false"/>
          <w:color w:val="000000"/>
          <w:sz w:val="28"/>
        </w:rPr>
        <w:t>
      15. Осы Темір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11 наурыздағы </w:t>
            </w:r>
            <w:r>
              <w:br/>
            </w:r>
            <w:r>
              <w:rPr>
                <w:rFonts w:ascii="Times New Roman"/>
                <w:b w:val="false"/>
                <w:i w:val="false"/>
                <w:color w:val="000000"/>
                <w:sz w:val="20"/>
              </w:rPr>
              <w:t>№ 163 шешіміне 2-қосымша</w:t>
            </w:r>
          </w:p>
        </w:tc>
      </w:tr>
    </w:tbl>
    <w:bookmarkStart w:name="z24" w:id="9"/>
    <w:p>
      <w:pPr>
        <w:spacing w:after="0"/>
        <w:ind w:left="0"/>
        <w:jc w:val="left"/>
      </w:pPr>
      <w:r>
        <w:rPr>
          <w:rFonts w:ascii="Times New Roman"/>
          <w:b/>
          <w:i w:val="false"/>
          <w:color w:val="000000"/>
        </w:rPr>
        <w:t xml:space="preserve"> Темір аудандық мәслихатының күші жойылды деп танылған кейбір шешімдерінің тізбесі</w:t>
      </w:r>
    </w:p>
    <w:bookmarkEnd w:id="9"/>
    <w:p>
      <w:pPr>
        <w:spacing w:after="0"/>
        <w:ind w:left="0"/>
        <w:jc w:val="left"/>
      </w:pPr>
    </w:p>
    <w:p>
      <w:pPr>
        <w:spacing w:after="0"/>
        <w:ind w:left="0"/>
        <w:jc w:val="both"/>
      </w:pPr>
      <w:r>
        <w:rPr>
          <w:rFonts w:ascii="Times New Roman"/>
          <w:b w:val="false"/>
          <w:i w:val="false"/>
          <w:color w:val="000000"/>
          <w:sz w:val="28"/>
        </w:rPr>
        <w:t xml:space="preserve">
      1) Темір аудандық мәслихатының "Темір ауданында тұрғын үй көмегін көрсету мөлшерін және тәртібін айқындау туралы" 2017 жылғы 14 маусымдағы № 110 (Нормативтік құқықтық актілерді мемлекеттік тіркеу тізілімінде № 5599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Темір аудандық мәслихатының "Аудандық мәслихаттың 2017 жылғы 14 маусымдағы № 110 "Темір ауданында тұрғын үй көмегін көрсету мөлшерін және тәртібін айқындау туралы" шешіміне толықтырулар енгізу туралы" 2018 жылғы 5 маусымдағы № 227 (Нормативтік құқықтық актілерді мемлекеттік тіркеу тізілімінде № 3-10-200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Темір аудандық мәслихатының "Аудандық мәслихаттың 2017 жылғы 14 маусымдағы № 110 "Темір ауданында тұрғын үй көмегін көрсету мөлшерін және тәртібін айқындау туралы" шешіміне өзгерістер енгізу туралы" 2019 жылғы 10 қаңтардағы № 314 (Нормативтік құқықтық актілерді мемлекеттік тіркеу тізілімінде № 3-10-244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Темір аудандық мәслихатының "Темір аудандық мәслихатының 2017 жылғы 14 маусымдағы № 110 "Темір ауданында тұрғын үй көмегін көрсету мөлшерін және тәртібін айқындау туралы" шешіміне өзгерістер енгізу туралы" 2019 жылғы 3 желтоқсандағы № 400 (Нормативтік құқықтық актілерді мемлекеттік тіркеу тізілімінде № 6518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Темір аудандық мәслихатының "Темір аудандық мәслихатының 2017 жылғы 14 маусымдағы № 110 "Темір ауданында тұрғын үй көмегін көрсету мөлшерін және тәртібін айқындау туралы" шешіміне өзгерістер енгізу туралы" 2020 жылғы 20 тамыздағы № 511 (Нормативтік құқықтық актілерді мемлекеттік тіркеу тізілімінде № 7363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Темір аудандық мәслихатының "Темір аудандық мәслихатының 2017 жылғы 14 маусымдағы № 110 "Темір ауданында тұрғын үй көмегін көрсету мөлшерін және тәртібін айқындау туралы" шешіміне өзгерістер мен толықтыру енгізу туралы" 2020 жылғы 30 қазандағы № 532 (Нормативтік құқықтық актілерді мемлекеттік тіркеу тізілімінде № 7574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Темір аудандық мәслихатының "Аудандық мәслихаттың 2017 жылғы 14 маусымдағы № 110 "Темір ауданында тұрғын үй көмегін көрсету мөлшерін және тәртібін айқындау туралы" шешіміне өзгерістер енгізу туралы" 2021 жылғы 30 наурыздағы № 37 (Нормативтік құқықтық актілерді мемлекеттік тіркеу тізілімінде № 8220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Темір аудандық мәслихатының "Темір аудандық мәслихатының 2017 жылғы 14 маусымдағы № 110 "Темір ауданында тұрғын үй көмегін көрсету мөлшерін және тәртібін айқындау туралы" шешіміне өзгерістер енгізу туралы" 2023 жылғы 24 сәуірдегі № 13 (Нормативтік құқықтық актілерді мемлекеттік тіркеу тізілімінде № 8331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Темір аудандық мәслихатының "Темір аудандық мәслихатының 2017 жылғы 14 маусымдағы № 110 "Темір ауданында тұрғын үй көмегін көрсету мөлшерін және тәртібін айқындау туралы" шешіміне өзгерістер енгізу туралы" 2023 жылғы 14 қарашадағы № 104 (Нормативтік құқықтық актілерді мемлекеттік тіркеу тізілімінде № 8442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