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ce2f" w14:textId="c4ec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Темір ауданы әкімдігінің 2020 жылғы 30 қарашадағы № 251 "Темір ауданы бойынша салық салу объектісінің орналасуын ескеретін аймаққа бөлу коэффициентін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әкімдігінің 2024 жылғы 20 желтоқсандағы № 275 қаулысы. Ақтөбе облысының Әділет департаментінде 2024 жылғы 25 желтоқсанда № 8672-04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01.01.2026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ауданының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Темір ауданы әкімдігінің 2020 жылғы 30 қарашадағы № 251 "Темір ауданы бойынша салық салу объектісінің орналасуын ескеретін аймаққа бөлу коэффициентін бекіту туралы" (Нормативтік құқықтық актілерді мемлекеттік тіркеу тізілімінде № 7744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>2. Осы қаулы 2026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ауданы бойынша салық салу объектісінің орналасуын ескеретін аймаққа бөлу коэффициенті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Шығырлы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Алтықарасу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Сарытоғай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Бабатай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Шитүбек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Қалмаққырған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Саркөл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Шұбарши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Жақсымай бекеті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Кеңқияқ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Бәшенкөл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