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a637" w14:textId="615a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2024 жылға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28 наурыздағы № 126 шешімі. Ақтөбе облысының Әділет департаментінде 2024 жылғы 29 наурызда № 8548-04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 ШЕШІМ 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