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2d8c" w14:textId="6612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2022 жылғы 19 мамырдағы № 90 "Ойыл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2024 жылғы 17 желтоқсандағы № 201 қаулысы. Ақтөбе облысының Әділет департаментінде 2024 жылғы 24 желтоқсанда № 8670-04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2022 жылғы 19 мамырдағы № 90 "Ойыл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28211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қағидаларына (Нормативтік құқықтық актілерді мемлекеттік тіркеу тізілімінде № 11148 болып тіркелген) сәйкес,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