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1e70" w14:textId="f891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28 наурыздағы № 144 шешімі. Ақтөбе облысының Әділет департаментінде 2024 жылғы 3 сәуірдегі № 8559-04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